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B1F13">
      <w:pPr>
        <w:pStyle w:val="2"/>
        <w:spacing w:before="62" w:after="0" w:line="322" w:lineRule="exact"/>
        <w:ind w:left="367" w:right="293" w:firstLine="0"/>
        <w:jc w:val="center"/>
      </w:pPr>
      <w:bookmarkStart w:id="0" w:name="МИНИСТЕРСТВО_ПРОСВЕЩЕНИЯ_РОССИЙСКОЙ_ФЕДЕ"/>
      <w:bookmarkEnd w:id="0"/>
      <w:r>
        <w:rPr>
          <w:spacing w:val="-2"/>
        </w:rPr>
        <w:t>МИНИСТЕРСТВО</w:t>
      </w:r>
      <w:r>
        <w:rPr>
          <w:spacing w:val="-13"/>
        </w:rPr>
        <w:t xml:space="preserve"> </w:t>
      </w:r>
      <w:r>
        <w:rPr>
          <w:spacing w:val="-2"/>
        </w:rPr>
        <w:t>ПРОСВЕЩЕНИЯ</w:t>
      </w:r>
      <w:r>
        <w:rPr>
          <w:spacing w:val="-8"/>
        </w:rPr>
        <w:t xml:space="preserve"> </w:t>
      </w:r>
      <w:r>
        <w:rPr>
          <w:spacing w:val="-2"/>
        </w:rPr>
        <w:t>РОССИЙСКОЙ</w:t>
      </w:r>
      <w:r>
        <w:rPr>
          <w:spacing w:val="-9"/>
        </w:rPr>
        <w:t xml:space="preserve"> </w:t>
      </w:r>
      <w:r>
        <w:rPr>
          <w:spacing w:val="-2"/>
        </w:rPr>
        <w:t>ФЕДЕРАЦИИ</w:t>
      </w:r>
    </w:p>
    <w:p w14:paraId="32D43DFD">
      <w:pPr>
        <w:spacing w:before="2" w:after="0" w:line="235" w:lineRule="auto"/>
        <w:ind w:left="1648" w:right="1579" w:firstLine="5"/>
        <w:jc w:val="center"/>
        <w:rPr>
          <w:sz w:val="28"/>
        </w:rPr>
      </w:pPr>
      <w:r>
        <w:rPr>
          <w:sz w:val="28"/>
        </w:rPr>
        <w:t>Министерство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науки</w:t>
      </w:r>
      <w:r>
        <w:rPr>
          <w:spacing w:val="-4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 Департамент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округа г. Арзамас МБОУ Слизневская ОШ</w:t>
      </w:r>
    </w:p>
    <w:p w14:paraId="695FB950">
      <w:pPr>
        <w:pStyle w:val="7"/>
        <w:rPr>
          <w:sz w:val="20"/>
        </w:rPr>
      </w:pPr>
    </w:p>
    <w:p w14:paraId="7F584881">
      <w:pPr>
        <w:pStyle w:val="7"/>
        <w:spacing w:before="200" w:after="0"/>
        <w:rPr>
          <w:sz w:val="20"/>
        </w:rPr>
      </w:pPr>
    </w:p>
    <w:tbl>
      <w:tblPr>
        <w:tblStyle w:val="5"/>
        <w:tblW w:w="10224" w:type="dxa"/>
        <w:tblInd w:w="12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0"/>
        <w:gridCol w:w="3680"/>
        <w:gridCol w:w="3474"/>
      </w:tblGrid>
      <w:tr w14:paraId="7B99D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070" w:type="dxa"/>
          </w:tcPr>
          <w:p w14:paraId="3695642B">
            <w:pPr>
              <w:pStyle w:val="13"/>
              <w:widowControl w:val="0"/>
              <w:spacing w:line="223" w:lineRule="exact"/>
              <w:ind w:left="703" w:right="0" w:firstLine="0"/>
              <w:rPr>
                <w:sz w:val="20"/>
              </w:rPr>
            </w:pPr>
            <w:r>
              <w:rPr>
                <w:spacing w:val="-2"/>
                <w:sz w:val="20"/>
              </w:rPr>
              <w:t>РАССМОТРЕНО</w:t>
            </w:r>
          </w:p>
        </w:tc>
        <w:tc>
          <w:tcPr>
            <w:tcW w:w="3680" w:type="dxa"/>
          </w:tcPr>
          <w:p w14:paraId="43CDF594">
            <w:pPr>
              <w:pStyle w:val="13"/>
              <w:widowControl w:val="0"/>
              <w:spacing w:line="223" w:lineRule="exact"/>
              <w:ind w:left="461" w:right="0" w:firstLine="0"/>
              <w:rPr>
                <w:sz w:val="20"/>
              </w:rPr>
            </w:pPr>
            <w:r>
              <w:rPr>
                <w:spacing w:val="-2"/>
                <w:sz w:val="20"/>
              </w:rPr>
              <w:t>СОГЛАСОВАНО</w:t>
            </w:r>
          </w:p>
        </w:tc>
        <w:tc>
          <w:tcPr>
            <w:tcW w:w="3474" w:type="dxa"/>
          </w:tcPr>
          <w:p w14:paraId="7FCA6DAB">
            <w:pPr>
              <w:pStyle w:val="13"/>
              <w:widowControl w:val="0"/>
              <w:spacing w:line="223" w:lineRule="exact"/>
              <w:ind w:left="471" w:right="0" w:firstLine="0"/>
              <w:rPr>
                <w:sz w:val="20"/>
              </w:rPr>
            </w:pPr>
            <w:r>
              <w:rPr>
                <w:spacing w:val="-2"/>
                <w:sz w:val="20"/>
              </w:rPr>
              <w:t>УТВЕРЖДЕНА</w:t>
            </w:r>
          </w:p>
        </w:tc>
      </w:tr>
      <w:tr w14:paraId="4CD8A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3070" w:type="dxa"/>
          </w:tcPr>
          <w:p w14:paraId="22A702DC">
            <w:pPr>
              <w:pStyle w:val="13"/>
              <w:widowControl w:val="0"/>
              <w:spacing w:before="109" w:after="0"/>
              <w:ind w:left="0" w:right="452" w:firstLine="0"/>
              <w:rPr>
                <w:sz w:val="20"/>
              </w:rPr>
            </w:pPr>
            <w:r>
              <w:rPr>
                <w:sz w:val="20"/>
              </w:rPr>
              <w:t>на заседании методического совета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естественно-</w:t>
            </w:r>
          </w:p>
          <w:p w14:paraId="62B30AC6">
            <w:pPr>
              <w:pStyle w:val="13"/>
              <w:widowControl w:val="0"/>
              <w:spacing w:before="1" w:after="0" w:line="215" w:lineRule="exact"/>
              <w:ind w:left="0" w:right="0" w:firstLine="0"/>
              <w:rPr>
                <w:sz w:val="20"/>
              </w:rPr>
            </w:pPr>
            <w:r>
              <w:rPr>
                <w:spacing w:val="-2"/>
                <w:sz w:val="20"/>
              </w:rPr>
              <w:t>научного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цикла.</w:t>
            </w:r>
          </w:p>
        </w:tc>
        <w:tc>
          <w:tcPr>
            <w:tcW w:w="3680" w:type="dxa"/>
          </w:tcPr>
          <w:p w14:paraId="74D103A0">
            <w:pPr>
              <w:pStyle w:val="13"/>
              <w:widowControl w:val="0"/>
              <w:spacing w:before="109" w:after="0"/>
              <w:ind w:left="0" w:right="0" w:firstLine="0"/>
              <w:rPr>
                <w:sz w:val="20"/>
              </w:rPr>
            </w:pPr>
            <w:r>
              <w:rPr>
                <w:spacing w:val="-2"/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заседании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совета</w:t>
            </w:r>
          </w:p>
        </w:tc>
        <w:tc>
          <w:tcPr>
            <w:tcW w:w="3474" w:type="dxa"/>
            <w:tcBorders>
              <w:bottom w:val="single" w:color="000000" w:sz="4" w:space="0"/>
            </w:tcBorders>
          </w:tcPr>
          <w:p w14:paraId="3F6C2A0D">
            <w:pPr>
              <w:pStyle w:val="13"/>
              <w:widowControl w:val="0"/>
              <w:spacing w:before="109" w:after="0"/>
              <w:rPr>
                <w:sz w:val="20"/>
              </w:rPr>
            </w:pPr>
            <w:r>
              <w:rPr>
                <w:spacing w:val="-2"/>
                <w:sz w:val="20"/>
              </w:rPr>
              <w:t>директором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МБОУ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Слизневская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ОШ</w:t>
            </w:r>
          </w:p>
        </w:tc>
      </w:tr>
      <w:tr w14:paraId="72232F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070" w:type="dxa"/>
          </w:tcPr>
          <w:p w14:paraId="517B4350">
            <w:pPr>
              <w:pStyle w:val="13"/>
              <w:widowControl w:val="0"/>
              <w:bidi w:val="0"/>
              <w:spacing w:before="5" w:after="0" w:line="240" w:lineRule="auto"/>
              <w:ind w:left="0" w:right="1984" w:firstLine="0"/>
              <w:jc w:val="right"/>
              <w:rPr>
                <w:rFonts w:hint="default"/>
                <w:sz w:val="20"/>
                <w:lang w:val="ru-RU"/>
              </w:rPr>
            </w:pPr>
            <w:r>
              <w:rPr>
                <w:sz w:val="20"/>
              </w:rPr>
              <w:t>Протокол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rFonts w:hint="default"/>
                <w:sz w:val="20"/>
                <w:lang w:val="ru-RU"/>
              </w:rPr>
              <w:t>1</w:t>
            </w:r>
          </w:p>
        </w:tc>
        <w:tc>
          <w:tcPr>
            <w:tcW w:w="3680" w:type="dxa"/>
          </w:tcPr>
          <w:p w14:paraId="283A9804">
            <w:pPr>
              <w:pStyle w:val="13"/>
              <w:widowControl w:val="0"/>
              <w:tabs>
                <w:tab w:val="left" w:pos="3952"/>
              </w:tabs>
              <w:spacing w:before="5" w:after="0"/>
              <w:ind w:left="0" w:right="-15" w:firstLine="0"/>
              <w:rPr>
                <w:rFonts w:hint="default"/>
                <w:sz w:val="20"/>
                <w:lang w:val="ru-RU"/>
              </w:rPr>
            </w:pPr>
            <w:r>
              <w:rPr>
                <w:spacing w:val="-2"/>
                <w:sz w:val="20"/>
              </w:rPr>
              <w:t>Протокол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rFonts w:hint="default"/>
                <w:sz w:val="20"/>
                <w:lang w:val="ru-RU"/>
              </w:rPr>
              <w:t xml:space="preserve">1 </w:t>
            </w:r>
          </w:p>
        </w:tc>
        <w:tc>
          <w:tcPr>
            <w:tcW w:w="3474" w:type="dxa"/>
            <w:tcBorders>
              <w:top w:val="single" w:color="000000" w:sz="4" w:space="0"/>
            </w:tcBorders>
          </w:tcPr>
          <w:p w14:paraId="2513951E">
            <w:pPr>
              <w:pStyle w:val="13"/>
              <w:widowControl w:val="0"/>
              <w:tabs>
                <w:tab w:val="left" w:pos="3258"/>
              </w:tabs>
              <w:spacing w:before="5" w:after="0"/>
              <w:ind w:left="10" w:right="-58" w:firstLine="0"/>
              <w:rPr>
                <w:rFonts w:hint="default"/>
                <w:sz w:val="20"/>
                <w:lang w:val="ru-RU"/>
              </w:rPr>
            </w:pPr>
            <w:r>
              <w:rPr>
                <w:sz w:val="20"/>
              </w:rPr>
              <w:t>Приказ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№</w:t>
            </w:r>
            <w:r>
              <w:rPr>
                <w:rFonts w:hint="default"/>
                <w:spacing w:val="-10"/>
                <w:sz w:val="20"/>
                <w:lang w:val="ru-RU"/>
              </w:rPr>
              <w:t xml:space="preserve"> 172</w:t>
            </w:r>
            <w:bookmarkStart w:id="5" w:name="_GoBack"/>
            <w:bookmarkEnd w:id="5"/>
          </w:p>
        </w:tc>
      </w:tr>
      <w:tr w14:paraId="7CC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070" w:type="dxa"/>
          </w:tcPr>
          <w:p w14:paraId="3AFF02FE">
            <w:pPr>
              <w:pStyle w:val="13"/>
              <w:widowControl w:val="0"/>
              <w:tabs>
                <w:tab w:val="left" w:pos="3132"/>
              </w:tabs>
              <w:wordWrap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sz w:val="20"/>
                <w:lang w:val="ru-RU"/>
              </w:rPr>
            </w:pPr>
            <w:r>
              <w:rPr>
                <w:sz w:val="20"/>
              </w:rPr>
              <w:t>От</w:t>
            </w:r>
            <w:r>
              <w:rPr>
                <w:rFonts w:hint="default"/>
                <w:sz w:val="20"/>
                <w:lang w:val="ru-RU"/>
              </w:rPr>
              <w:t xml:space="preserve"> 29.08.2025г.</w:t>
            </w:r>
          </w:p>
        </w:tc>
        <w:tc>
          <w:tcPr>
            <w:tcW w:w="3680" w:type="dxa"/>
          </w:tcPr>
          <w:p w14:paraId="4962F405">
            <w:pPr>
              <w:pStyle w:val="13"/>
              <w:widowControl w:val="0"/>
              <w:tabs>
                <w:tab w:val="left" w:pos="3942"/>
              </w:tabs>
              <w:spacing w:before="107" w:after="0" w:line="210" w:lineRule="exact"/>
              <w:ind w:left="0" w:right="-15" w:firstLine="0"/>
              <w:rPr>
                <w:rFonts w:hint="default"/>
                <w:sz w:val="20"/>
                <w:lang w:val="ru-RU"/>
              </w:rPr>
            </w:pPr>
            <w:r>
              <w:rPr>
                <w:sz w:val="20"/>
              </w:rPr>
              <w:t>От</w:t>
            </w:r>
            <w:r>
              <w:rPr>
                <w:rFonts w:hint="default"/>
                <w:sz w:val="20"/>
                <w:lang w:val="ru-RU"/>
              </w:rPr>
              <w:t xml:space="preserve"> 29.08.2025г</w:t>
            </w:r>
          </w:p>
        </w:tc>
        <w:tc>
          <w:tcPr>
            <w:tcW w:w="3474" w:type="dxa"/>
          </w:tcPr>
          <w:p w14:paraId="34024E0F">
            <w:pPr>
              <w:pStyle w:val="13"/>
              <w:widowControl w:val="0"/>
              <w:tabs>
                <w:tab w:val="left" w:pos="3124"/>
              </w:tabs>
              <w:spacing w:before="107" w:after="0" w:line="210" w:lineRule="exact"/>
              <w:rPr>
                <w:rFonts w:hint="default"/>
                <w:sz w:val="20"/>
                <w:lang w:val="ru-RU"/>
              </w:rPr>
            </w:pPr>
            <w:r>
              <w:rPr>
                <w:sz w:val="20"/>
              </w:rPr>
              <w:t>От</w:t>
            </w:r>
            <w:r>
              <w:rPr>
                <w:rFonts w:hint="default"/>
                <w:sz w:val="20"/>
                <w:lang w:val="ru-RU"/>
              </w:rPr>
              <w:t xml:space="preserve"> 01.09.2025г.</w:t>
            </w:r>
          </w:p>
        </w:tc>
      </w:tr>
    </w:tbl>
    <w:p w14:paraId="182E66A1">
      <w:pPr>
        <w:pStyle w:val="7"/>
        <w:spacing w:before="11" w:after="0"/>
        <w:rPr>
          <w:sz w:val="20"/>
        </w:rPr>
      </w:pPr>
    </w:p>
    <w:p w14:paraId="2A74AA7B">
      <w:pPr>
        <w:pStyle w:val="7"/>
        <w:rPr>
          <w:sz w:val="28"/>
        </w:rPr>
      </w:pPr>
      <w:r>
        <w:rPr>
          <w:sz w:val="20"/>
        </w:rP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2118995</wp:posOffset>
            </wp:positionH>
            <wp:positionV relativeFrom="paragraph">
              <wp:posOffset>189230</wp:posOffset>
            </wp:positionV>
            <wp:extent cx="2898775" cy="1076325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87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1366BC">
      <w:pPr>
        <w:pStyle w:val="7"/>
        <w:rPr>
          <w:sz w:val="28"/>
        </w:rPr>
      </w:pPr>
    </w:p>
    <w:p w14:paraId="3BCCB6A6">
      <w:pPr>
        <w:pStyle w:val="7"/>
        <w:spacing w:before="308" w:after="0"/>
        <w:rPr>
          <w:sz w:val="28"/>
        </w:rPr>
      </w:pPr>
    </w:p>
    <w:p w14:paraId="22F98708">
      <w:pPr>
        <w:pStyle w:val="8"/>
        <w:ind w:left="0" w:leftChars="0" w:firstLine="1249" w:firstLineChars="400"/>
        <w:rPr>
          <w:rFonts w:hint="default"/>
          <w:lang w:val="ru-RU"/>
        </w:rPr>
      </w:pPr>
      <w:bookmarkStart w:id="1" w:name="Рабочая_программа_по_внеурочной_деятельн"/>
      <w:bookmarkEnd w:id="1"/>
      <w:r>
        <w:rPr>
          <w:rFonts w:hint="default"/>
          <w:spacing w:val="-4"/>
          <w:lang w:val="ru-RU"/>
        </w:rPr>
        <w:t xml:space="preserve">Рабочая </w:t>
      </w:r>
      <w:r>
        <w:rPr>
          <w:spacing w:val="-4"/>
        </w:rPr>
        <w:t xml:space="preserve"> </w:t>
      </w:r>
      <w:r>
        <w:t>программа</w:t>
      </w:r>
      <w:r>
        <w:rPr>
          <w:rFonts w:hint="default"/>
          <w:lang w:val="ru-RU"/>
        </w:rPr>
        <w:t xml:space="preserve"> курса внеурочной деятельности</w:t>
      </w:r>
    </w:p>
    <w:p w14:paraId="5F174A3E">
      <w:pPr>
        <w:pStyle w:val="2"/>
      </w:pPr>
    </w:p>
    <w:p w14:paraId="7C3FB03B">
      <w:pPr>
        <w:spacing w:before="240" w:after="0"/>
        <w:ind w:left="2945" w:right="0" w:firstLine="0"/>
        <w:jc w:val="left"/>
        <w:rPr>
          <w:b/>
          <w:sz w:val="28"/>
        </w:rPr>
      </w:pPr>
      <w:r>
        <w:rPr>
          <w:b/>
          <w:sz w:val="28"/>
        </w:rPr>
        <w:t>«Физика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задачах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экспериментах»</w:t>
      </w:r>
    </w:p>
    <w:p w14:paraId="5C148936">
      <w:pPr>
        <w:pStyle w:val="8"/>
        <w:widowControl w:val="0"/>
        <w:bidi w:val="0"/>
        <w:spacing w:before="240" w:after="0" w:line="396" w:lineRule="auto"/>
        <w:ind w:left="0" w:right="57" w:firstLine="794"/>
        <w:jc w:val="center"/>
      </w:pPr>
      <w:r>
        <w:t>с использованием оборудования центра естественно-научной</w:t>
      </w:r>
      <w:r>
        <w:rPr>
          <w:spacing w:val="-20"/>
        </w:rPr>
        <w:t xml:space="preserve"> </w:t>
      </w:r>
      <w:r>
        <w:t>направленности</w:t>
      </w:r>
      <w:r>
        <w:rPr>
          <w:spacing w:val="-20"/>
        </w:rPr>
        <w:t xml:space="preserve"> </w:t>
      </w:r>
      <w:r>
        <w:t>«ТочкаРоста»</w:t>
      </w:r>
    </w:p>
    <w:p w14:paraId="53D77C6B">
      <w:pPr>
        <w:spacing w:before="1" w:after="0"/>
        <w:ind w:left="367" w:right="0" w:firstLine="0"/>
        <w:jc w:val="center"/>
        <w:rPr>
          <w:b/>
          <w:sz w:val="24"/>
        </w:rPr>
      </w:pPr>
      <w:r>
        <w:rPr>
          <w:b/>
          <w:sz w:val="24"/>
        </w:rPr>
        <w:t>7-9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классы</w:t>
      </w:r>
    </w:p>
    <w:p w14:paraId="3A698773">
      <w:pPr>
        <w:pStyle w:val="7"/>
        <w:rPr>
          <w:b/>
          <w:sz w:val="24"/>
        </w:rPr>
      </w:pPr>
    </w:p>
    <w:p w14:paraId="09EAEA7B">
      <w:pPr>
        <w:pStyle w:val="7"/>
        <w:rPr>
          <w:b/>
          <w:sz w:val="24"/>
        </w:rPr>
      </w:pPr>
    </w:p>
    <w:p w14:paraId="1B2B0DF3">
      <w:pPr>
        <w:pStyle w:val="7"/>
        <w:rPr>
          <w:b/>
          <w:sz w:val="24"/>
        </w:rPr>
      </w:pPr>
    </w:p>
    <w:p w14:paraId="1FF2ECE9">
      <w:pPr>
        <w:pStyle w:val="7"/>
        <w:rPr>
          <w:b/>
          <w:sz w:val="24"/>
        </w:rPr>
      </w:pPr>
    </w:p>
    <w:p w14:paraId="20817850">
      <w:pPr>
        <w:pStyle w:val="7"/>
        <w:spacing w:before="114" w:after="0"/>
        <w:rPr>
          <w:b/>
          <w:sz w:val="24"/>
        </w:rPr>
      </w:pPr>
    </w:p>
    <w:p w14:paraId="357693C7">
      <w:pPr>
        <w:spacing w:before="0" w:after="0"/>
        <w:ind w:left="5711" w:right="0" w:firstLine="0"/>
        <w:jc w:val="left"/>
        <w:rPr>
          <w:b/>
          <w:sz w:val="24"/>
        </w:rPr>
      </w:pPr>
      <w:r>
        <w:rPr>
          <w:b/>
          <w:spacing w:val="-4"/>
          <w:sz w:val="24"/>
        </w:rPr>
        <w:t xml:space="preserve">                      Учитель: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Засыпкина</w:t>
      </w:r>
      <w:r>
        <w:rPr>
          <w:b/>
          <w:spacing w:val="26"/>
          <w:sz w:val="24"/>
        </w:rPr>
        <w:t xml:space="preserve"> </w:t>
      </w:r>
      <w:r>
        <w:rPr>
          <w:b/>
          <w:spacing w:val="-4"/>
          <w:sz w:val="24"/>
        </w:rPr>
        <w:t>И.</w:t>
      </w:r>
      <w:r>
        <w:rPr>
          <w:b/>
          <w:spacing w:val="-15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14:paraId="0666DF49">
      <w:pPr>
        <w:spacing w:before="233" w:after="0" w:line="275" w:lineRule="exact"/>
        <w:ind w:left="0" w:right="4043" w:firstLine="0"/>
        <w:jc w:val="right"/>
        <w:rPr>
          <w:sz w:val="24"/>
        </w:rPr>
      </w:pPr>
    </w:p>
    <w:p w14:paraId="5DB65C4E">
      <w:pPr>
        <w:spacing w:before="233" w:after="0" w:line="275" w:lineRule="exact"/>
        <w:ind w:left="0" w:right="4043" w:firstLine="0"/>
        <w:jc w:val="right"/>
        <w:rPr>
          <w:sz w:val="24"/>
        </w:rPr>
      </w:pPr>
    </w:p>
    <w:p w14:paraId="344BD8FB">
      <w:pPr>
        <w:spacing w:before="233" w:after="0" w:line="275" w:lineRule="exact"/>
        <w:ind w:left="0" w:right="4043" w:firstLine="0"/>
        <w:jc w:val="right"/>
        <w:rPr>
          <w:sz w:val="24"/>
        </w:rPr>
      </w:pPr>
    </w:p>
    <w:p w14:paraId="0C4495D5">
      <w:pPr>
        <w:spacing w:before="233" w:after="0" w:line="275" w:lineRule="exact"/>
        <w:ind w:left="0" w:right="4043" w:firstLine="0"/>
        <w:jc w:val="right"/>
      </w:pPr>
      <w:r>
        <w:rPr>
          <w:sz w:val="24"/>
        </w:rPr>
        <w:t xml:space="preserve">   </w:t>
      </w:r>
    </w:p>
    <w:p w14:paraId="3CB6C1C0">
      <w:pPr>
        <w:spacing w:before="0" w:after="0" w:line="321" w:lineRule="exact"/>
        <w:ind w:left="0" w:right="3989" w:firstLine="0"/>
        <w:jc w:val="right"/>
      </w:pPr>
      <w:r>
        <w:rPr>
          <w:sz w:val="28"/>
        </w:rPr>
        <w:t>Слизнево,</w:t>
      </w:r>
      <w:r>
        <w:rPr>
          <w:spacing w:val="-9"/>
          <w:sz w:val="28"/>
        </w:rPr>
        <w:t xml:space="preserve"> </w:t>
      </w:r>
      <w:r>
        <w:rPr>
          <w:sz w:val="28"/>
        </w:rPr>
        <w:t>202</w:t>
      </w:r>
      <w:r>
        <w:rPr>
          <w:rFonts w:hint="default"/>
          <w:sz w:val="28"/>
          <w:lang w:val="ru-RU"/>
        </w:rPr>
        <w:t>5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21D469FD">
      <w:pPr>
        <w:sectPr>
          <w:pgSz w:w="11906" w:h="16880"/>
          <w:pgMar w:top="1100" w:right="380" w:bottom="280" w:left="1040" w:header="0" w:footer="0" w:gutter="0"/>
          <w:pgNumType w:fmt="decimal"/>
          <w:cols w:space="720" w:num="1"/>
          <w:formProt w:val="0"/>
        </w:sectPr>
      </w:pPr>
    </w:p>
    <w:p w14:paraId="0AC867F1">
      <w:pPr>
        <w:pStyle w:val="3"/>
        <w:spacing w:before="81" w:after="0"/>
        <w:ind w:left="5" w:right="26" w:firstLine="0"/>
        <w:jc w:val="center"/>
      </w:pPr>
      <w:bookmarkStart w:id="2" w:name="Планируемые_результаты"/>
      <w:bookmarkEnd w:id="2"/>
      <w:r>
        <w:t>Планируемые</w:t>
      </w:r>
      <w:r>
        <w:rPr>
          <w:spacing w:val="51"/>
        </w:rPr>
        <w:t xml:space="preserve"> </w:t>
      </w:r>
      <w:r>
        <w:rPr>
          <w:spacing w:val="-2"/>
        </w:rPr>
        <w:t>результаты</w:t>
      </w:r>
    </w:p>
    <w:p w14:paraId="1F7A4C53">
      <w:pPr>
        <w:pStyle w:val="7"/>
        <w:spacing w:before="69" w:after="0"/>
        <w:rPr>
          <w:b/>
        </w:rPr>
      </w:pPr>
    </w:p>
    <w:p w14:paraId="486BEEBF">
      <w:pPr>
        <w:pStyle w:val="7"/>
        <w:spacing w:line="247" w:lineRule="auto"/>
        <w:ind w:left="420" w:right="439" w:firstLine="569"/>
        <w:jc w:val="both"/>
      </w:pPr>
      <w:r>
        <w:rPr>
          <w:w w:val="105"/>
        </w:rPr>
        <w:t xml:space="preserve">Достижение планируемых результатов в основной школе происходит в комплексе использования четырёх междисциплинарных учебных программ («Формирование </w:t>
      </w:r>
      <w:r>
        <w:t>универсальных</w:t>
      </w:r>
      <w:r>
        <w:rPr>
          <w:spacing w:val="51"/>
        </w:rPr>
        <w:t xml:space="preserve"> </w:t>
      </w:r>
      <w:r>
        <w:t>учебных</w:t>
      </w:r>
      <w:r>
        <w:rPr>
          <w:spacing w:val="51"/>
        </w:rPr>
        <w:t xml:space="preserve"> </w:t>
      </w:r>
      <w:r>
        <w:t>действий»,</w:t>
      </w:r>
      <w:r>
        <w:rPr>
          <w:spacing w:val="67"/>
        </w:rPr>
        <w:t xml:space="preserve"> </w:t>
      </w:r>
      <w:r>
        <w:t>«Формирование</w:t>
      </w:r>
      <w:r>
        <w:rPr>
          <w:spacing w:val="49"/>
        </w:rPr>
        <w:t xml:space="preserve"> </w:t>
      </w:r>
      <w:r>
        <w:t>ИКТ-компетентности</w:t>
      </w:r>
      <w:r>
        <w:rPr>
          <w:spacing w:val="74"/>
        </w:rPr>
        <w:t xml:space="preserve"> </w:t>
      </w:r>
      <w:r>
        <w:rPr>
          <w:spacing w:val="-2"/>
        </w:rPr>
        <w:t>обучающихся»,</w:t>
      </w:r>
    </w:p>
    <w:p w14:paraId="2BA4C254">
      <w:pPr>
        <w:pStyle w:val="7"/>
        <w:spacing w:line="247" w:lineRule="auto"/>
        <w:ind w:left="420" w:right="442" w:firstLine="0"/>
        <w:jc w:val="both"/>
      </w:pPr>
      <w:r>
        <w:rPr>
          <w:w w:val="105"/>
        </w:rPr>
        <w:t>«Основы учебно-исследовательской и проектной деятельности», «Основы смыслового чтения и работы с текстом») и учебных программ по всем предметам, в том числе по физике. После изучения программы внеурочной деятельности «Физика в задачах и экспериментах» обучающиеся:</w:t>
      </w:r>
    </w:p>
    <w:p w14:paraId="789A545F">
      <w:pPr>
        <w:pStyle w:val="7"/>
        <w:spacing w:before="21" w:after="0"/>
      </w:pPr>
    </w:p>
    <w:p w14:paraId="5FCA74B3">
      <w:pPr>
        <w:pStyle w:val="12"/>
        <w:numPr>
          <w:ilvl w:val="0"/>
          <w:numId w:val="1"/>
        </w:numPr>
        <w:tabs>
          <w:tab w:val="left" w:pos="1232"/>
        </w:tabs>
        <w:spacing w:before="0" w:after="0" w:line="252" w:lineRule="auto"/>
        <w:ind w:left="420" w:right="442" w:firstLine="569"/>
        <w:jc w:val="both"/>
        <w:rPr>
          <w:sz w:val="23"/>
        </w:rPr>
      </w:pPr>
      <w:r>
        <w:rPr>
          <w:w w:val="105"/>
          <w:sz w:val="23"/>
        </w:rPr>
        <w:t>систематизируют теоретические знания и умения по решению стандартных, нестандартных, технических и олимпиадных задач различными методами;</w:t>
      </w:r>
    </w:p>
    <w:p w14:paraId="78760DE0">
      <w:pPr>
        <w:pStyle w:val="7"/>
        <w:spacing w:before="11" w:after="0"/>
      </w:pPr>
    </w:p>
    <w:p w14:paraId="3465A897">
      <w:pPr>
        <w:pStyle w:val="12"/>
        <w:numPr>
          <w:ilvl w:val="0"/>
          <w:numId w:val="1"/>
        </w:numPr>
        <w:tabs>
          <w:tab w:val="left" w:pos="1124"/>
        </w:tabs>
        <w:spacing w:before="0" w:after="0" w:line="240" w:lineRule="auto"/>
        <w:ind w:left="1124" w:right="0" w:hanging="135"/>
        <w:jc w:val="left"/>
        <w:rPr>
          <w:sz w:val="23"/>
        </w:rPr>
      </w:pPr>
      <w:r>
        <w:rPr>
          <w:sz w:val="23"/>
        </w:rPr>
        <w:t>выработают</w:t>
      </w:r>
      <w:r>
        <w:rPr>
          <w:spacing w:val="28"/>
          <w:sz w:val="23"/>
        </w:rPr>
        <w:t xml:space="preserve"> </w:t>
      </w:r>
      <w:r>
        <w:rPr>
          <w:sz w:val="23"/>
        </w:rPr>
        <w:t>индивидуальный</w:t>
      </w:r>
      <w:r>
        <w:rPr>
          <w:spacing w:val="49"/>
          <w:sz w:val="23"/>
        </w:rPr>
        <w:t xml:space="preserve"> </w:t>
      </w:r>
      <w:r>
        <w:rPr>
          <w:sz w:val="23"/>
        </w:rPr>
        <w:t>стиль</w:t>
      </w:r>
      <w:r>
        <w:rPr>
          <w:spacing w:val="44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42"/>
          <w:sz w:val="23"/>
        </w:rPr>
        <w:t xml:space="preserve"> </w:t>
      </w:r>
      <w:r>
        <w:rPr>
          <w:sz w:val="23"/>
        </w:rPr>
        <w:t>физических</w:t>
      </w:r>
      <w:r>
        <w:rPr>
          <w:spacing w:val="40"/>
          <w:sz w:val="23"/>
        </w:rPr>
        <w:t xml:space="preserve"> </w:t>
      </w:r>
      <w:r>
        <w:rPr>
          <w:spacing w:val="-2"/>
          <w:sz w:val="23"/>
        </w:rPr>
        <w:t>задач.</w:t>
      </w:r>
    </w:p>
    <w:p w14:paraId="1B74FBCC">
      <w:pPr>
        <w:pStyle w:val="7"/>
        <w:spacing w:before="25" w:after="0"/>
      </w:pPr>
    </w:p>
    <w:p w14:paraId="3BC1E9C8">
      <w:pPr>
        <w:pStyle w:val="12"/>
        <w:numPr>
          <w:ilvl w:val="0"/>
          <w:numId w:val="1"/>
        </w:numPr>
        <w:tabs>
          <w:tab w:val="left" w:pos="1124"/>
        </w:tabs>
        <w:spacing w:before="0" w:after="0" w:line="252" w:lineRule="auto"/>
        <w:ind w:left="420" w:right="441" w:firstLine="569"/>
        <w:jc w:val="both"/>
        <w:rPr>
          <w:sz w:val="23"/>
        </w:rPr>
      </w:pPr>
      <w:r>
        <w:rPr>
          <w:sz w:val="23"/>
        </w:rPr>
        <w:t xml:space="preserve">совершенствуют умения на практике пользоваться приборами, проводить измерения </w:t>
      </w:r>
      <w:r>
        <w:rPr>
          <w:w w:val="105"/>
          <w:sz w:val="23"/>
        </w:rPr>
        <w:t>физических величин (определять цену деления, снимать показания, соблюдать правила техники безопасности);</w:t>
      </w:r>
    </w:p>
    <w:p w14:paraId="2FF83DC4">
      <w:pPr>
        <w:pStyle w:val="7"/>
        <w:spacing w:before="12" w:after="0"/>
      </w:pPr>
    </w:p>
    <w:p w14:paraId="1A5D3FB4">
      <w:pPr>
        <w:pStyle w:val="12"/>
        <w:numPr>
          <w:ilvl w:val="0"/>
          <w:numId w:val="1"/>
        </w:numPr>
        <w:tabs>
          <w:tab w:val="left" w:pos="1124"/>
        </w:tabs>
        <w:spacing w:before="0" w:after="0" w:line="252" w:lineRule="auto"/>
        <w:ind w:left="420" w:right="455" w:firstLine="569"/>
        <w:jc w:val="both"/>
        <w:rPr>
          <w:sz w:val="23"/>
        </w:rPr>
      </w:pPr>
      <w:r>
        <w:rPr>
          <w:w w:val="105"/>
          <w:sz w:val="23"/>
        </w:rPr>
        <w:t>научатся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пользоваться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приборами,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которыми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сталкиваются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на уроках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физики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 основной школе;</w:t>
      </w:r>
    </w:p>
    <w:p w14:paraId="390851C5">
      <w:pPr>
        <w:pStyle w:val="7"/>
        <w:spacing w:before="3" w:after="0"/>
      </w:pPr>
    </w:p>
    <w:p w14:paraId="3E7AA7AB">
      <w:pPr>
        <w:pStyle w:val="12"/>
        <w:numPr>
          <w:ilvl w:val="0"/>
          <w:numId w:val="1"/>
        </w:numPr>
        <w:tabs>
          <w:tab w:val="left" w:pos="1204"/>
        </w:tabs>
        <w:spacing w:before="0" w:after="0" w:line="252" w:lineRule="auto"/>
        <w:ind w:left="420" w:right="444" w:firstLine="569"/>
        <w:jc w:val="both"/>
        <w:rPr>
          <w:sz w:val="23"/>
        </w:rPr>
      </w:pPr>
      <w:r>
        <w:rPr>
          <w:w w:val="105"/>
          <w:sz w:val="23"/>
        </w:rPr>
        <w:t>разработают и сконструируют приборы и модели для последующей работы в кабинете физики.</w:t>
      </w:r>
    </w:p>
    <w:p w14:paraId="4970A51B">
      <w:pPr>
        <w:pStyle w:val="7"/>
        <w:spacing w:before="11" w:after="0"/>
      </w:pPr>
    </w:p>
    <w:p w14:paraId="5B1F8EB2">
      <w:pPr>
        <w:pStyle w:val="12"/>
        <w:numPr>
          <w:ilvl w:val="0"/>
          <w:numId w:val="1"/>
        </w:numPr>
        <w:tabs>
          <w:tab w:val="left" w:pos="1247"/>
        </w:tabs>
        <w:spacing w:before="0" w:after="0" w:line="252" w:lineRule="auto"/>
        <w:ind w:left="420" w:right="444" w:firstLine="569"/>
        <w:jc w:val="both"/>
        <w:rPr>
          <w:sz w:val="23"/>
        </w:rPr>
      </w:pPr>
      <w:r>
        <w:rPr>
          <w:w w:val="105"/>
          <w:sz w:val="23"/>
        </w:rPr>
        <w:t>совершенствуют навыки письменной и устной речи в процессе написания исследовательских работ, инструкций к выполненным моделям и приборам, при выступлениях на научно – практических конференциях различных уровней.</w:t>
      </w:r>
    </w:p>
    <w:p w14:paraId="5FCE1D62">
      <w:pPr>
        <w:pStyle w:val="7"/>
        <w:spacing w:before="11" w:after="0"/>
      </w:pPr>
    </w:p>
    <w:p w14:paraId="5F0DD528">
      <w:pPr>
        <w:pStyle w:val="12"/>
        <w:numPr>
          <w:ilvl w:val="0"/>
          <w:numId w:val="1"/>
        </w:numPr>
        <w:tabs>
          <w:tab w:val="left" w:pos="1161"/>
        </w:tabs>
        <w:spacing w:before="1" w:after="0" w:line="247" w:lineRule="auto"/>
        <w:ind w:left="420" w:right="449" w:firstLine="569"/>
        <w:jc w:val="both"/>
        <w:rPr>
          <w:sz w:val="23"/>
        </w:rPr>
      </w:pPr>
      <w:r>
        <w:rPr>
          <w:w w:val="105"/>
          <w:sz w:val="23"/>
        </w:rPr>
        <w:t xml:space="preserve">определят дальнейшее направление развития своих способностей, сферу научных </w:t>
      </w:r>
      <w:r>
        <w:rPr>
          <w:sz w:val="23"/>
        </w:rPr>
        <w:t xml:space="preserve">интересов, определятся с выбором дальнейшего образовательного маршрута, дальнейшего </w:t>
      </w:r>
      <w:r>
        <w:rPr>
          <w:w w:val="105"/>
          <w:sz w:val="23"/>
        </w:rPr>
        <w:t>профиля обучения в старшей школе.</w:t>
      </w:r>
    </w:p>
    <w:p w14:paraId="10934CF7">
      <w:pPr>
        <w:pStyle w:val="7"/>
      </w:pPr>
    </w:p>
    <w:p w14:paraId="68759340">
      <w:pPr>
        <w:pStyle w:val="7"/>
      </w:pPr>
    </w:p>
    <w:p w14:paraId="5CBF4BCA">
      <w:pPr>
        <w:pStyle w:val="7"/>
        <w:spacing w:before="45" w:after="0"/>
      </w:pPr>
    </w:p>
    <w:p w14:paraId="487CE12E">
      <w:pPr>
        <w:spacing w:before="0" w:after="0"/>
        <w:ind w:left="989" w:right="0" w:firstLine="0"/>
        <w:jc w:val="left"/>
        <w:rPr>
          <w:sz w:val="23"/>
        </w:rPr>
      </w:pPr>
      <w:r>
        <w:rPr>
          <w:b/>
          <w:i/>
          <w:sz w:val="23"/>
        </w:rPr>
        <w:t>Предметными</w:t>
      </w:r>
      <w:r>
        <w:rPr>
          <w:b/>
          <w:i/>
          <w:spacing w:val="41"/>
          <w:sz w:val="23"/>
        </w:rPr>
        <w:t xml:space="preserve"> </w:t>
      </w:r>
      <w:r>
        <w:rPr>
          <w:b/>
          <w:i/>
          <w:sz w:val="23"/>
        </w:rPr>
        <w:t>результатами</w:t>
      </w:r>
      <w:r>
        <w:rPr>
          <w:b/>
          <w:i/>
          <w:spacing w:val="50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43"/>
          <w:sz w:val="23"/>
        </w:rPr>
        <w:t xml:space="preserve"> </w:t>
      </w:r>
      <w:r>
        <w:rPr>
          <w:sz w:val="23"/>
        </w:rPr>
        <w:t>внеурочной</w:t>
      </w:r>
      <w:r>
        <w:rPr>
          <w:spacing w:val="5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63"/>
          <w:sz w:val="23"/>
        </w:rPr>
        <w:t xml:space="preserve"> </w:t>
      </w:r>
      <w:r>
        <w:rPr>
          <w:spacing w:val="-2"/>
          <w:sz w:val="23"/>
        </w:rPr>
        <w:t>являются:</w:t>
      </w:r>
    </w:p>
    <w:p w14:paraId="40800681">
      <w:pPr>
        <w:pStyle w:val="7"/>
        <w:spacing w:before="33" w:after="0"/>
      </w:pPr>
    </w:p>
    <w:p w14:paraId="793ED440">
      <w:pPr>
        <w:pStyle w:val="7"/>
        <w:spacing w:line="247" w:lineRule="auto"/>
        <w:ind w:left="420" w:right="439" w:firstLine="569"/>
        <w:jc w:val="both"/>
      </w:pPr>
      <w:r>
        <w:rPr>
          <w:w w:val="105"/>
        </w:rPr>
        <w:t xml:space="preserve">Обучающийся получит возможность для формирования следующих предметных </w:t>
      </w:r>
      <w:r>
        <w:rPr>
          <w:spacing w:val="-2"/>
          <w:w w:val="105"/>
        </w:rPr>
        <w:t>результатов:</w:t>
      </w:r>
    </w:p>
    <w:p w14:paraId="1DBFFAF2">
      <w:pPr>
        <w:pStyle w:val="7"/>
        <w:spacing w:before="19" w:after="0"/>
      </w:pPr>
    </w:p>
    <w:p w14:paraId="1C326D84">
      <w:pPr>
        <w:pStyle w:val="12"/>
        <w:numPr>
          <w:ilvl w:val="0"/>
          <w:numId w:val="2"/>
        </w:numPr>
        <w:tabs>
          <w:tab w:val="left" w:pos="1140"/>
        </w:tabs>
        <w:spacing w:before="1" w:after="0" w:line="247" w:lineRule="auto"/>
        <w:ind w:left="1140" w:right="448" w:hanging="360"/>
        <w:jc w:val="both"/>
        <w:rPr>
          <w:sz w:val="23"/>
        </w:rPr>
      </w:pPr>
      <w:r>
        <w:rPr>
          <w:w w:val="105"/>
          <w:sz w:val="23"/>
        </w:rPr>
        <w:t>знания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природе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важнейших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физических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явлений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окружающего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мира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понимание смысла физических законов, раскрывающих связь изученных явлений;</w:t>
      </w:r>
    </w:p>
    <w:p w14:paraId="40B0D191">
      <w:pPr>
        <w:pStyle w:val="12"/>
        <w:numPr>
          <w:ilvl w:val="0"/>
          <w:numId w:val="2"/>
        </w:numPr>
        <w:tabs>
          <w:tab w:val="left" w:pos="1140"/>
        </w:tabs>
        <w:spacing w:before="9" w:after="0" w:line="247" w:lineRule="auto"/>
        <w:ind w:left="1140" w:right="447" w:hanging="360"/>
        <w:jc w:val="both"/>
        <w:rPr>
          <w:sz w:val="23"/>
        </w:rPr>
      </w:pPr>
      <w:r>
        <w:rPr>
          <w:sz w:val="23"/>
        </w:rPr>
        <w:t xml:space="preserve">умения пользоваться методами научного исследования явлений природы, проводить </w:t>
      </w:r>
      <w:r>
        <w:rPr>
          <w:w w:val="105"/>
          <w:sz w:val="23"/>
        </w:rPr>
        <w:t>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14:paraId="3CDAAEE8">
      <w:pPr>
        <w:pStyle w:val="12"/>
        <w:numPr>
          <w:ilvl w:val="0"/>
          <w:numId w:val="2"/>
        </w:numPr>
        <w:tabs>
          <w:tab w:val="left" w:pos="1140"/>
        </w:tabs>
        <w:spacing w:before="7" w:after="0" w:line="247" w:lineRule="auto"/>
        <w:ind w:left="1140" w:right="439" w:hanging="360"/>
        <w:jc w:val="both"/>
        <w:rPr>
          <w:sz w:val="23"/>
        </w:rPr>
        <w:sectPr>
          <w:pgSz w:w="11906" w:h="16838"/>
          <w:pgMar w:top="1540" w:right="420" w:bottom="280" w:left="1280" w:header="0" w:footer="0" w:gutter="0"/>
          <w:pgNumType w:fmt="decimal"/>
          <w:cols w:space="720" w:num="1"/>
          <w:formProt w:val="0"/>
          <w:docGrid w:linePitch="100" w:charSpace="4096"/>
        </w:sectPr>
      </w:pPr>
      <w:r>
        <w:rPr>
          <w:sz w:val="23"/>
        </w:rPr>
        <w:t xml:space="preserve">умения применять теоретические знания по физике на практике, решать физические </w:t>
      </w:r>
      <w:r>
        <w:rPr>
          <w:w w:val="105"/>
          <w:sz w:val="23"/>
        </w:rPr>
        <w:t>задачи на применение полученных знаний;</w:t>
      </w:r>
    </w:p>
    <w:p w14:paraId="4FA4CC1E">
      <w:pPr>
        <w:pStyle w:val="12"/>
        <w:numPr>
          <w:ilvl w:val="0"/>
          <w:numId w:val="2"/>
        </w:numPr>
        <w:tabs>
          <w:tab w:val="left" w:pos="1140"/>
        </w:tabs>
        <w:spacing w:before="71" w:after="0" w:line="247" w:lineRule="auto"/>
        <w:ind w:left="1140" w:right="447" w:hanging="360"/>
        <w:jc w:val="both"/>
        <w:rPr>
          <w:sz w:val="23"/>
        </w:rPr>
      </w:pPr>
      <w:r>
        <w:rPr>
          <w:w w:val="105"/>
          <w:sz w:val="23"/>
        </w:rPr>
        <w:t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14:paraId="01138DA5">
      <w:pPr>
        <w:pStyle w:val="12"/>
        <w:numPr>
          <w:ilvl w:val="0"/>
          <w:numId w:val="2"/>
        </w:numPr>
        <w:tabs>
          <w:tab w:val="left" w:pos="1140"/>
        </w:tabs>
        <w:spacing w:before="9" w:after="0" w:line="247" w:lineRule="auto"/>
        <w:ind w:left="1140" w:right="447" w:hanging="360"/>
        <w:jc w:val="both"/>
        <w:rPr>
          <w:sz w:val="23"/>
        </w:rPr>
      </w:pPr>
      <w:r>
        <w:rPr>
          <w:w w:val="105"/>
          <w:sz w:val="23"/>
        </w:rPr>
        <w:t>формирование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убеждения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закономерной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связи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познаваемости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явлений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природы, в объективности научного знания, в высокой ценности науки в развитии материальной и духовной культуры людей;</w:t>
      </w:r>
    </w:p>
    <w:p w14:paraId="67DD7773">
      <w:pPr>
        <w:pStyle w:val="12"/>
        <w:numPr>
          <w:ilvl w:val="0"/>
          <w:numId w:val="2"/>
        </w:numPr>
        <w:tabs>
          <w:tab w:val="left" w:pos="1140"/>
        </w:tabs>
        <w:spacing w:before="3" w:after="0" w:line="247" w:lineRule="auto"/>
        <w:ind w:left="1140" w:right="441" w:hanging="360"/>
        <w:jc w:val="both"/>
        <w:rPr>
          <w:sz w:val="23"/>
        </w:rPr>
      </w:pPr>
      <w:r>
        <w:rPr>
          <w:sz w:val="23"/>
        </w:rPr>
        <w:t xml:space="preserve">развитие теоретического мышления на основе формирования умений устанавливать </w:t>
      </w:r>
      <w:r>
        <w:rPr>
          <w:w w:val="105"/>
          <w:sz w:val="23"/>
        </w:rPr>
        <w:t>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14:paraId="4725C4F4">
      <w:pPr>
        <w:pStyle w:val="12"/>
        <w:numPr>
          <w:ilvl w:val="0"/>
          <w:numId w:val="2"/>
        </w:numPr>
        <w:tabs>
          <w:tab w:val="left" w:pos="1140"/>
        </w:tabs>
        <w:spacing w:before="2" w:after="0" w:line="252" w:lineRule="auto"/>
        <w:ind w:left="1140" w:right="442" w:hanging="360"/>
        <w:jc w:val="both"/>
        <w:rPr>
          <w:sz w:val="23"/>
        </w:rPr>
      </w:pPr>
      <w:r>
        <w:rPr>
          <w:w w:val="105"/>
          <w:sz w:val="23"/>
        </w:rPr>
        <w:t>коммуникативные умения: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14:paraId="76B44BDA">
      <w:pPr>
        <w:pStyle w:val="7"/>
      </w:pPr>
    </w:p>
    <w:p w14:paraId="5DCA929A">
      <w:pPr>
        <w:pStyle w:val="7"/>
      </w:pPr>
    </w:p>
    <w:p w14:paraId="08516236">
      <w:pPr>
        <w:pStyle w:val="7"/>
        <w:spacing w:before="37" w:after="0"/>
      </w:pPr>
    </w:p>
    <w:p w14:paraId="40D52987">
      <w:pPr>
        <w:spacing w:before="0" w:after="0"/>
        <w:ind w:left="989" w:right="0" w:firstLine="0"/>
        <w:jc w:val="left"/>
        <w:rPr>
          <w:sz w:val="23"/>
        </w:rPr>
      </w:pPr>
      <w:r>
        <w:rPr>
          <w:b/>
          <w:i/>
          <w:sz w:val="23"/>
        </w:rPr>
        <w:t>Метапредметными</w:t>
      </w:r>
      <w:r>
        <w:rPr>
          <w:b/>
          <w:i/>
          <w:spacing w:val="45"/>
          <w:sz w:val="23"/>
        </w:rPr>
        <w:t xml:space="preserve"> </w:t>
      </w:r>
      <w:r>
        <w:rPr>
          <w:b/>
          <w:i/>
          <w:sz w:val="23"/>
        </w:rPr>
        <w:t>результатами</w:t>
      </w:r>
      <w:r>
        <w:rPr>
          <w:b/>
          <w:i/>
          <w:spacing w:val="56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48"/>
          <w:sz w:val="23"/>
        </w:rPr>
        <w:t xml:space="preserve"> </w:t>
      </w:r>
      <w:r>
        <w:rPr>
          <w:sz w:val="23"/>
        </w:rPr>
        <w:t>внеурочной</w:t>
      </w:r>
      <w:r>
        <w:rPr>
          <w:spacing w:val="54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68"/>
          <w:sz w:val="23"/>
        </w:rPr>
        <w:t xml:space="preserve"> </w:t>
      </w:r>
      <w:r>
        <w:rPr>
          <w:spacing w:val="-2"/>
          <w:sz w:val="23"/>
        </w:rPr>
        <w:t>являются:</w:t>
      </w:r>
    </w:p>
    <w:p w14:paraId="29D70CB9">
      <w:pPr>
        <w:pStyle w:val="7"/>
        <w:spacing w:before="33" w:after="0"/>
      </w:pPr>
    </w:p>
    <w:p w14:paraId="3622B646">
      <w:pPr>
        <w:pStyle w:val="7"/>
        <w:spacing w:line="247" w:lineRule="auto"/>
        <w:ind w:left="420" w:right="0" w:firstLine="569"/>
      </w:pPr>
      <w:r>
        <w:t>Обучающийся получит</w:t>
      </w:r>
      <w:r>
        <w:rPr>
          <w:spacing w:val="40"/>
        </w:rPr>
        <w:t xml:space="preserve"> </w:t>
      </w:r>
      <w:r>
        <w:t>возможность для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следующих</w:t>
      </w:r>
      <w:r>
        <w:rPr>
          <w:spacing w:val="40"/>
        </w:rPr>
        <w:t xml:space="preserve"> </w:t>
      </w:r>
      <w:r>
        <w:t xml:space="preserve">метапредметных </w:t>
      </w:r>
      <w:r>
        <w:rPr>
          <w:spacing w:val="-2"/>
          <w:w w:val="105"/>
        </w:rPr>
        <w:t>результатов:</w:t>
      </w:r>
    </w:p>
    <w:p w14:paraId="39D88CAF">
      <w:pPr>
        <w:pStyle w:val="7"/>
        <w:spacing w:before="20" w:after="0"/>
      </w:pPr>
    </w:p>
    <w:p w14:paraId="1A15981B">
      <w:pPr>
        <w:pStyle w:val="12"/>
        <w:numPr>
          <w:ilvl w:val="0"/>
          <w:numId w:val="2"/>
        </w:numPr>
        <w:tabs>
          <w:tab w:val="left" w:pos="1140"/>
        </w:tabs>
        <w:spacing w:before="0" w:after="0" w:line="247" w:lineRule="auto"/>
        <w:ind w:left="1140" w:right="442" w:hanging="360"/>
        <w:jc w:val="both"/>
        <w:rPr>
          <w:sz w:val="23"/>
        </w:rPr>
      </w:pPr>
      <w:r>
        <w:rPr>
          <w:w w:val="105"/>
          <w:sz w:val="23"/>
        </w:rPr>
        <w:t xml:space="preserve"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</w:t>
      </w:r>
      <w:r>
        <w:rPr>
          <w:sz w:val="23"/>
        </w:rPr>
        <w:t xml:space="preserve">результатов своей деятельности, умениями предвидеть возможные результаты своих </w:t>
      </w:r>
      <w:r>
        <w:rPr>
          <w:spacing w:val="-2"/>
          <w:w w:val="105"/>
          <w:sz w:val="23"/>
        </w:rPr>
        <w:t>действий;</w:t>
      </w:r>
    </w:p>
    <w:p w14:paraId="550FD28C">
      <w:pPr>
        <w:pStyle w:val="12"/>
        <w:numPr>
          <w:ilvl w:val="0"/>
          <w:numId w:val="2"/>
        </w:numPr>
        <w:tabs>
          <w:tab w:val="left" w:pos="1140"/>
        </w:tabs>
        <w:spacing w:before="2" w:after="0" w:line="252" w:lineRule="auto"/>
        <w:ind w:left="1140" w:right="439" w:hanging="360"/>
        <w:jc w:val="both"/>
        <w:rPr>
          <w:sz w:val="23"/>
        </w:rPr>
      </w:pPr>
      <w:r>
        <w:rPr>
          <w:w w:val="105"/>
          <w:sz w:val="23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14:paraId="7E117042">
      <w:pPr>
        <w:pStyle w:val="12"/>
        <w:numPr>
          <w:ilvl w:val="0"/>
          <w:numId w:val="2"/>
        </w:numPr>
        <w:tabs>
          <w:tab w:val="left" w:pos="1140"/>
        </w:tabs>
        <w:spacing w:before="0" w:after="0" w:line="247" w:lineRule="auto"/>
        <w:ind w:left="1140" w:right="440" w:hanging="360"/>
        <w:jc w:val="both"/>
        <w:rPr>
          <w:sz w:val="23"/>
        </w:rPr>
      </w:pPr>
      <w:r>
        <w:rPr>
          <w:sz w:val="23"/>
        </w:rPr>
        <w:t xml:space="preserve">формирование умений воспринимать, перерабатывать и предъявлять информацию в </w:t>
      </w:r>
      <w:r>
        <w:rPr>
          <w:w w:val="105"/>
          <w:sz w:val="23"/>
        </w:rPr>
        <w:t>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содержание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прочитанного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текста,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находить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нём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ответы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поставленные вопросы и излагать его;</w:t>
      </w:r>
    </w:p>
    <w:p w14:paraId="0B746BCC">
      <w:pPr>
        <w:pStyle w:val="12"/>
        <w:numPr>
          <w:ilvl w:val="0"/>
          <w:numId w:val="2"/>
        </w:numPr>
        <w:tabs>
          <w:tab w:val="left" w:pos="1140"/>
        </w:tabs>
        <w:spacing w:before="2" w:after="0" w:line="247" w:lineRule="auto"/>
        <w:ind w:left="1140" w:right="448" w:hanging="360"/>
        <w:jc w:val="both"/>
        <w:rPr>
          <w:sz w:val="23"/>
        </w:rPr>
      </w:pPr>
      <w:r>
        <w:rPr>
          <w:w w:val="105"/>
          <w:sz w:val="23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14:paraId="3B2C3CDA">
      <w:pPr>
        <w:pStyle w:val="12"/>
        <w:numPr>
          <w:ilvl w:val="0"/>
          <w:numId w:val="2"/>
        </w:numPr>
        <w:tabs>
          <w:tab w:val="left" w:pos="1140"/>
        </w:tabs>
        <w:spacing w:before="3" w:after="0" w:line="247" w:lineRule="auto"/>
        <w:ind w:left="1140" w:right="450" w:hanging="360"/>
        <w:jc w:val="both"/>
        <w:rPr>
          <w:sz w:val="23"/>
        </w:rPr>
      </w:pPr>
      <w:r>
        <w:rPr>
          <w:w w:val="105"/>
          <w:sz w:val="23"/>
        </w:rPr>
        <w:t>развитие монологической и диалогической речи, умения выражать свои мысли, способности выслушивать собеседника, понимать его точку зрения, признавать право другого человека на иное мнение;</w:t>
      </w:r>
    </w:p>
    <w:p w14:paraId="671B91F5">
      <w:pPr>
        <w:pStyle w:val="12"/>
        <w:numPr>
          <w:ilvl w:val="0"/>
          <w:numId w:val="2"/>
        </w:numPr>
        <w:tabs>
          <w:tab w:val="left" w:pos="1140"/>
        </w:tabs>
        <w:spacing w:before="11" w:after="0" w:line="247" w:lineRule="auto"/>
        <w:ind w:left="1140" w:right="448" w:hanging="360"/>
        <w:jc w:val="both"/>
        <w:rPr>
          <w:sz w:val="23"/>
        </w:rPr>
      </w:pPr>
      <w:r>
        <w:rPr>
          <w:sz w:val="23"/>
        </w:rPr>
        <w:t xml:space="preserve">освоение приёмов действий в нестандартных ситуациях, овладение эвристическими </w:t>
      </w:r>
      <w:r>
        <w:rPr>
          <w:w w:val="105"/>
          <w:sz w:val="23"/>
        </w:rPr>
        <w:t>методами решения проблем;</w:t>
      </w:r>
    </w:p>
    <w:p w14:paraId="0FAF2E30">
      <w:pPr>
        <w:pStyle w:val="12"/>
        <w:numPr>
          <w:ilvl w:val="0"/>
          <w:numId w:val="2"/>
        </w:numPr>
        <w:tabs>
          <w:tab w:val="left" w:pos="1140"/>
        </w:tabs>
        <w:spacing w:before="3" w:after="0" w:line="252" w:lineRule="auto"/>
        <w:ind w:left="1140" w:right="439" w:hanging="360"/>
        <w:jc w:val="both"/>
        <w:rPr>
          <w:sz w:val="23"/>
        </w:rPr>
      </w:pPr>
      <w:r>
        <w:rPr>
          <w:w w:val="105"/>
          <w:sz w:val="23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14:paraId="268DC82C">
      <w:pPr>
        <w:pStyle w:val="7"/>
        <w:spacing w:before="17" w:after="0"/>
      </w:pPr>
    </w:p>
    <w:p w14:paraId="7C87FB3B">
      <w:pPr>
        <w:pStyle w:val="3"/>
        <w:ind w:left="989" w:right="0" w:firstLine="0"/>
      </w:pPr>
      <w:r>
        <w:t>Регулятивные</w:t>
      </w:r>
      <w:r>
        <w:rPr>
          <w:spacing w:val="51"/>
        </w:rPr>
        <w:t xml:space="preserve"> </w:t>
      </w:r>
      <w:r>
        <w:rPr>
          <w:spacing w:val="-5"/>
        </w:rPr>
        <w:t>УУД</w:t>
      </w:r>
    </w:p>
    <w:p w14:paraId="061B699B">
      <w:pPr>
        <w:pStyle w:val="7"/>
        <w:spacing w:before="18" w:after="0"/>
        <w:rPr>
          <w:b/>
        </w:rPr>
      </w:pPr>
    </w:p>
    <w:p w14:paraId="1746CDC2">
      <w:pPr>
        <w:pStyle w:val="7"/>
        <w:ind w:left="989" w:right="0" w:firstLine="0"/>
      </w:pPr>
      <w:r>
        <w:rPr>
          <w:w w:val="105"/>
        </w:rPr>
        <w:t>Обучающийся</w:t>
      </w:r>
      <w:r>
        <w:rPr>
          <w:spacing w:val="29"/>
          <w:w w:val="105"/>
        </w:rPr>
        <w:t xml:space="preserve"> </w:t>
      </w:r>
      <w:r>
        <w:rPr>
          <w:w w:val="105"/>
        </w:rPr>
        <w:t>получит</w:t>
      </w:r>
      <w:r>
        <w:rPr>
          <w:spacing w:val="28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37"/>
          <w:w w:val="105"/>
        </w:rPr>
        <w:t xml:space="preserve"> </w:t>
      </w:r>
      <w:r>
        <w:rPr>
          <w:w w:val="105"/>
        </w:rPr>
        <w:t>для</w:t>
      </w:r>
      <w:r>
        <w:rPr>
          <w:spacing w:val="35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30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регулятивных</w:t>
      </w:r>
    </w:p>
    <w:p w14:paraId="1878A3F0">
      <w:pPr>
        <w:pStyle w:val="7"/>
        <w:spacing w:before="10" w:after="0"/>
        <w:ind w:left="420" w:right="0" w:firstLine="0"/>
        <w:sectPr>
          <w:pgSz w:w="11906" w:h="16838"/>
          <w:pgMar w:top="1060" w:right="420" w:bottom="280" w:left="1280" w:header="0" w:footer="0" w:gutter="0"/>
          <w:pgNumType w:fmt="decimal"/>
          <w:cols w:space="720" w:num="1"/>
          <w:formProt w:val="0"/>
          <w:docGrid w:linePitch="100" w:charSpace="4096"/>
        </w:sectPr>
      </w:pPr>
      <w:r>
        <w:rPr>
          <w:spacing w:val="-4"/>
          <w:w w:val="105"/>
        </w:rPr>
        <w:t>УУД.</w:t>
      </w:r>
    </w:p>
    <w:p w14:paraId="429DAE63">
      <w:pPr>
        <w:pStyle w:val="12"/>
        <w:numPr>
          <w:ilvl w:val="0"/>
          <w:numId w:val="2"/>
        </w:numPr>
        <w:tabs>
          <w:tab w:val="left" w:pos="1140"/>
        </w:tabs>
        <w:spacing w:before="78" w:after="0" w:line="247" w:lineRule="auto"/>
        <w:ind w:left="1140" w:right="435" w:hanging="360"/>
        <w:jc w:val="both"/>
        <w:rPr>
          <w:sz w:val="23"/>
        </w:rPr>
      </w:pPr>
      <w:r>
        <w:rPr>
          <w:w w:val="105"/>
          <w:sz w:val="23"/>
        </w:rPr>
        <w:t>Умение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самостоятельно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определять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цели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обучения,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ставить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формулировать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новые задачи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учёбе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познавательной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деятельности,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развивать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мотивы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интересы своей познавательной деятельности.</w:t>
      </w:r>
    </w:p>
    <w:p w14:paraId="3C079D9E">
      <w:pPr>
        <w:pStyle w:val="12"/>
        <w:numPr>
          <w:ilvl w:val="0"/>
          <w:numId w:val="2"/>
        </w:numPr>
        <w:tabs>
          <w:tab w:val="left" w:pos="1140"/>
        </w:tabs>
        <w:spacing w:before="76" w:after="0" w:line="252" w:lineRule="auto"/>
        <w:ind w:left="1140" w:right="439" w:hanging="360"/>
        <w:jc w:val="both"/>
        <w:rPr>
          <w:sz w:val="23"/>
        </w:rPr>
      </w:pPr>
      <w:r>
        <w:rPr>
          <w:w w:val="105"/>
          <w:sz w:val="23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14:paraId="4513BEF6">
      <w:pPr>
        <w:pStyle w:val="12"/>
        <w:numPr>
          <w:ilvl w:val="0"/>
          <w:numId w:val="2"/>
        </w:numPr>
        <w:tabs>
          <w:tab w:val="left" w:pos="1140"/>
        </w:tabs>
        <w:spacing w:before="74" w:after="0" w:line="247" w:lineRule="auto"/>
        <w:ind w:left="1140" w:right="440" w:hanging="360"/>
        <w:jc w:val="both"/>
        <w:rPr>
          <w:sz w:val="23"/>
        </w:rPr>
      </w:pPr>
      <w:r>
        <w:rPr>
          <w:w w:val="105"/>
          <w:sz w:val="23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14:paraId="6C4C32B1">
      <w:pPr>
        <w:pStyle w:val="12"/>
        <w:numPr>
          <w:ilvl w:val="0"/>
          <w:numId w:val="2"/>
        </w:numPr>
        <w:tabs>
          <w:tab w:val="left" w:pos="1140"/>
        </w:tabs>
        <w:spacing w:before="88" w:after="0" w:line="247" w:lineRule="auto"/>
        <w:ind w:left="1140" w:right="447" w:hanging="360"/>
        <w:jc w:val="both"/>
        <w:rPr>
          <w:sz w:val="23"/>
        </w:rPr>
      </w:pPr>
      <w:r>
        <w:rPr>
          <w:w w:val="105"/>
          <w:sz w:val="23"/>
        </w:rPr>
        <w:t>Умение оценивать правильность выполнения учебной задачи, собственные возможности её решения.</w:t>
      </w:r>
    </w:p>
    <w:p w14:paraId="130CFFD2">
      <w:pPr>
        <w:pStyle w:val="12"/>
        <w:numPr>
          <w:ilvl w:val="0"/>
          <w:numId w:val="2"/>
        </w:numPr>
        <w:tabs>
          <w:tab w:val="left" w:pos="1140"/>
        </w:tabs>
        <w:spacing w:before="82" w:after="0" w:line="252" w:lineRule="auto"/>
        <w:ind w:left="1140" w:right="450" w:hanging="360"/>
        <w:jc w:val="both"/>
        <w:rPr>
          <w:sz w:val="23"/>
        </w:rPr>
      </w:pPr>
      <w:r>
        <w:rPr>
          <w:sz w:val="23"/>
        </w:rPr>
        <w:t xml:space="preserve">Владение основами самоконтроля, самооценки, принятия решений и осуществления </w:t>
      </w:r>
      <w:r>
        <w:rPr>
          <w:w w:val="105"/>
          <w:sz w:val="23"/>
        </w:rPr>
        <w:t>осознанного выбора в учебной и познавательной деятельности.</w:t>
      </w:r>
    </w:p>
    <w:p w14:paraId="07666D45">
      <w:pPr>
        <w:pStyle w:val="7"/>
        <w:spacing w:before="17" w:after="0"/>
      </w:pPr>
    </w:p>
    <w:p w14:paraId="1BE00892">
      <w:pPr>
        <w:pStyle w:val="3"/>
        <w:spacing w:before="1" w:after="0"/>
        <w:ind w:left="989" w:right="0" w:firstLine="0"/>
      </w:pPr>
      <w:r>
        <w:rPr>
          <w:spacing w:val="2"/>
        </w:rPr>
        <w:t>Познавательные</w:t>
      </w:r>
      <w:r>
        <w:rPr>
          <w:spacing w:val="36"/>
        </w:rPr>
        <w:t xml:space="preserve"> </w:t>
      </w:r>
      <w:r>
        <w:rPr>
          <w:spacing w:val="-5"/>
        </w:rPr>
        <w:t>УУД</w:t>
      </w:r>
    </w:p>
    <w:p w14:paraId="31CADEB4">
      <w:pPr>
        <w:pStyle w:val="7"/>
        <w:spacing w:before="18" w:after="0"/>
        <w:rPr>
          <w:b/>
        </w:rPr>
      </w:pPr>
    </w:p>
    <w:p w14:paraId="0D1C782A">
      <w:pPr>
        <w:pStyle w:val="7"/>
        <w:ind w:left="989" w:right="0" w:firstLine="0"/>
      </w:pPr>
      <w:r>
        <w:rPr>
          <w:w w:val="105"/>
        </w:rPr>
        <w:t>Обучающийся</w:t>
      </w:r>
      <w:r>
        <w:rPr>
          <w:spacing w:val="-5"/>
          <w:w w:val="105"/>
        </w:rPr>
        <w:t xml:space="preserve"> </w:t>
      </w:r>
      <w:r>
        <w:rPr>
          <w:w w:val="105"/>
        </w:rPr>
        <w:t>получит</w:t>
      </w:r>
      <w:r>
        <w:rPr>
          <w:spacing w:val="-6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-4"/>
          <w:w w:val="105"/>
        </w:rPr>
        <w:t xml:space="preserve"> </w:t>
      </w:r>
      <w:r>
        <w:rPr>
          <w:w w:val="105"/>
        </w:rPr>
        <w:t>для формирования</w:t>
      </w:r>
      <w:r>
        <w:rPr>
          <w:spacing w:val="-5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познавательных</w:t>
      </w:r>
    </w:p>
    <w:p w14:paraId="079EC7D9">
      <w:pPr>
        <w:pStyle w:val="7"/>
        <w:spacing w:before="9" w:after="0"/>
        <w:ind w:left="420" w:right="0" w:firstLine="0"/>
      </w:pPr>
      <w:r>
        <w:rPr>
          <w:spacing w:val="-4"/>
          <w:w w:val="105"/>
        </w:rPr>
        <w:t>УУД.</w:t>
      </w:r>
    </w:p>
    <w:p w14:paraId="4D91A037">
      <w:pPr>
        <w:pStyle w:val="7"/>
        <w:spacing w:before="33" w:after="0"/>
      </w:pPr>
    </w:p>
    <w:p w14:paraId="24A26CA8">
      <w:pPr>
        <w:pStyle w:val="12"/>
        <w:numPr>
          <w:ilvl w:val="0"/>
          <w:numId w:val="2"/>
        </w:numPr>
        <w:tabs>
          <w:tab w:val="left" w:pos="1140"/>
        </w:tabs>
        <w:spacing w:before="0" w:after="0" w:line="247" w:lineRule="auto"/>
        <w:ind w:left="1140" w:right="438" w:hanging="360"/>
        <w:jc w:val="both"/>
        <w:rPr>
          <w:sz w:val="23"/>
        </w:rPr>
      </w:pPr>
      <w:r>
        <w:rPr>
          <w:w w:val="105"/>
          <w:sz w:val="23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</w:t>
      </w:r>
      <w:r>
        <w:rPr>
          <w:spacing w:val="-2"/>
          <w:w w:val="105"/>
          <w:sz w:val="23"/>
        </w:rPr>
        <w:t>выводы.</w:t>
      </w:r>
    </w:p>
    <w:p w14:paraId="2B11F775">
      <w:pPr>
        <w:pStyle w:val="12"/>
        <w:numPr>
          <w:ilvl w:val="0"/>
          <w:numId w:val="2"/>
        </w:numPr>
        <w:tabs>
          <w:tab w:val="left" w:pos="1140"/>
        </w:tabs>
        <w:spacing w:before="80" w:after="0" w:line="252" w:lineRule="auto"/>
        <w:ind w:left="1140" w:right="438" w:hanging="360"/>
        <w:jc w:val="both"/>
        <w:rPr>
          <w:sz w:val="23"/>
        </w:rPr>
      </w:pPr>
      <w:r>
        <w:rPr>
          <w:w w:val="105"/>
          <w:sz w:val="23"/>
        </w:rPr>
        <w:t>Умение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создавать,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применять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преобразовывать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знаки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символы,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модели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 схемы для решения учебных и познавательных задач.</w:t>
      </w:r>
    </w:p>
    <w:p w14:paraId="4B7B68C7">
      <w:pPr>
        <w:pStyle w:val="12"/>
        <w:numPr>
          <w:ilvl w:val="0"/>
          <w:numId w:val="2"/>
        </w:numPr>
        <w:tabs>
          <w:tab w:val="left" w:pos="1139"/>
        </w:tabs>
        <w:spacing w:before="73" w:after="0" w:line="240" w:lineRule="auto"/>
        <w:ind w:left="1139" w:right="0" w:hanging="359"/>
        <w:jc w:val="both"/>
        <w:rPr>
          <w:sz w:val="23"/>
        </w:rPr>
      </w:pPr>
      <w:r>
        <w:rPr>
          <w:sz w:val="23"/>
        </w:rPr>
        <w:t>Смысловое</w:t>
      </w:r>
      <w:r>
        <w:rPr>
          <w:spacing w:val="32"/>
          <w:sz w:val="23"/>
        </w:rPr>
        <w:t xml:space="preserve"> </w:t>
      </w:r>
      <w:r>
        <w:rPr>
          <w:spacing w:val="-2"/>
          <w:sz w:val="23"/>
        </w:rPr>
        <w:t>чтение.</w:t>
      </w:r>
    </w:p>
    <w:p w14:paraId="5EFC767F">
      <w:pPr>
        <w:pStyle w:val="12"/>
        <w:numPr>
          <w:ilvl w:val="0"/>
          <w:numId w:val="2"/>
        </w:numPr>
        <w:tabs>
          <w:tab w:val="left" w:pos="1140"/>
        </w:tabs>
        <w:spacing w:before="89" w:after="0" w:line="252" w:lineRule="auto"/>
        <w:ind w:left="1140" w:right="448" w:hanging="360"/>
        <w:jc w:val="both"/>
        <w:rPr>
          <w:sz w:val="23"/>
        </w:rPr>
      </w:pPr>
      <w:r>
        <w:rPr>
          <w:w w:val="105"/>
          <w:sz w:val="23"/>
        </w:rPr>
        <w:t xml:space="preserve">Формирование и развитие экологического мышления, умение применять его в познавательной, коммуникативной, социальной практике и профессиональной </w:t>
      </w:r>
      <w:r>
        <w:rPr>
          <w:spacing w:val="-2"/>
          <w:w w:val="105"/>
          <w:sz w:val="23"/>
        </w:rPr>
        <w:t>ориентации.</w:t>
      </w:r>
    </w:p>
    <w:p w14:paraId="591A10AD">
      <w:pPr>
        <w:pStyle w:val="12"/>
        <w:numPr>
          <w:ilvl w:val="0"/>
          <w:numId w:val="2"/>
        </w:numPr>
        <w:tabs>
          <w:tab w:val="left" w:pos="1140"/>
        </w:tabs>
        <w:spacing w:before="74" w:after="0" w:line="252" w:lineRule="auto"/>
        <w:ind w:left="1140" w:right="449" w:hanging="360"/>
        <w:jc w:val="both"/>
        <w:rPr>
          <w:sz w:val="23"/>
        </w:rPr>
      </w:pPr>
      <w:r>
        <w:rPr>
          <w:w w:val="105"/>
          <w:sz w:val="23"/>
        </w:rPr>
        <w:t>Развитие мотивации к овладению культурой активного использования словарей и других поисковых систем.</w:t>
      </w:r>
    </w:p>
    <w:p w14:paraId="37026ED3">
      <w:pPr>
        <w:pStyle w:val="7"/>
        <w:spacing w:before="18" w:after="0"/>
      </w:pPr>
    </w:p>
    <w:p w14:paraId="57EB15B8">
      <w:pPr>
        <w:pStyle w:val="3"/>
        <w:ind w:left="989" w:right="0" w:firstLine="0"/>
      </w:pPr>
      <w:r>
        <w:t>Коммуникативные</w:t>
      </w:r>
      <w:r>
        <w:rPr>
          <w:spacing w:val="74"/>
        </w:rPr>
        <w:t xml:space="preserve"> </w:t>
      </w:r>
      <w:r>
        <w:rPr>
          <w:spacing w:val="-5"/>
        </w:rPr>
        <w:t>УУД</w:t>
      </w:r>
    </w:p>
    <w:p w14:paraId="575A1721">
      <w:pPr>
        <w:pStyle w:val="7"/>
        <w:spacing w:before="18" w:after="0"/>
        <w:rPr>
          <w:b/>
        </w:rPr>
      </w:pPr>
    </w:p>
    <w:p w14:paraId="2795238F">
      <w:pPr>
        <w:pStyle w:val="12"/>
        <w:numPr>
          <w:ilvl w:val="0"/>
          <w:numId w:val="2"/>
        </w:numPr>
        <w:tabs>
          <w:tab w:val="left" w:pos="1140"/>
        </w:tabs>
        <w:spacing w:before="0" w:after="0" w:line="247" w:lineRule="auto"/>
        <w:ind w:left="1140" w:right="442" w:hanging="360"/>
        <w:jc w:val="both"/>
        <w:rPr>
          <w:sz w:val="23"/>
        </w:rPr>
      </w:pPr>
      <w:r>
        <w:rPr>
          <w:w w:val="105"/>
          <w:sz w:val="23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</w:t>
      </w:r>
      <w:r>
        <w:rPr>
          <w:sz w:val="23"/>
        </w:rPr>
        <w:t xml:space="preserve">решение и разрешать конфликты на основе согласования позиций и учёта интересов; </w:t>
      </w:r>
      <w:r>
        <w:rPr>
          <w:w w:val="105"/>
          <w:sz w:val="23"/>
        </w:rPr>
        <w:t>формулировать, аргументировать и отстаивать своё мнение.</w:t>
      </w:r>
    </w:p>
    <w:p w14:paraId="0D161189">
      <w:pPr>
        <w:pStyle w:val="12"/>
        <w:numPr>
          <w:ilvl w:val="0"/>
          <w:numId w:val="2"/>
        </w:numPr>
        <w:tabs>
          <w:tab w:val="left" w:pos="1140"/>
        </w:tabs>
        <w:spacing w:before="82" w:after="0" w:line="247" w:lineRule="auto"/>
        <w:ind w:left="1140" w:right="437" w:hanging="360"/>
        <w:jc w:val="both"/>
        <w:rPr>
          <w:sz w:val="23"/>
        </w:rPr>
      </w:pPr>
      <w:r>
        <w:rPr>
          <w:w w:val="105"/>
          <w:sz w:val="23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14:paraId="4C6F66DE">
      <w:pPr>
        <w:pStyle w:val="12"/>
        <w:numPr>
          <w:ilvl w:val="0"/>
          <w:numId w:val="2"/>
        </w:numPr>
        <w:tabs>
          <w:tab w:val="left" w:pos="1140"/>
        </w:tabs>
        <w:spacing w:before="88" w:after="0" w:line="247" w:lineRule="auto"/>
        <w:ind w:left="1140" w:right="448" w:hanging="360"/>
        <w:jc w:val="both"/>
        <w:rPr>
          <w:sz w:val="23"/>
        </w:rPr>
      </w:pPr>
      <w:r>
        <w:rPr>
          <w:w w:val="105"/>
          <w:sz w:val="23"/>
        </w:rPr>
        <w:t>Формирование и развитие компетентности в области использования информационно-коммуникационных технологий (далее — ИКТ).</w:t>
      </w:r>
    </w:p>
    <w:p w14:paraId="47917684">
      <w:pPr>
        <w:pStyle w:val="7"/>
        <w:spacing w:before="19" w:after="0"/>
      </w:pPr>
    </w:p>
    <w:p w14:paraId="648FEA45">
      <w:pPr>
        <w:spacing w:before="0" w:after="0"/>
        <w:ind w:left="989" w:right="0" w:firstLine="0"/>
        <w:jc w:val="left"/>
        <w:rPr>
          <w:sz w:val="23"/>
        </w:rPr>
        <w:sectPr>
          <w:pgSz w:w="11906" w:h="16838"/>
          <w:pgMar w:top="1060" w:right="420" w:bottom="280" w:left="1280" w:header="0" w:footer="0" w:gutter="0"/>
          <w:pgNumType w:fmt="decimal"/>
          <w:cols w:space="720" w:num="1"/>
          <w:formProt w:val="0"/>
          <w:docGrid w:linePitch="100" w:charSpace="4096"/>
        </w:sectPr>
      </w:pPr>
      <w:r>
        <w:rPr>
          <w:b/>
          <w:i/>
          <w:sz w:val="23"/>
        </w:rPr>
        <w:t>Личностными</w:t>
      </w:r>
      <w:r>
        <w:rPr>
          <w:b/>
          <w:i/>
          <w:spacing w:val="38"/>
          <w:sz w:val="23"/>
        </w:rPr>
        <w:t xml:space="preserve"> </w:t>
      </w:r>
      <w:r>
        <w:rPr>
          <w:b/>
          <w:i/>
          <w:sz w:val="23"/>
        </w:rPr>
        <w:t>результатами</w:t>
      </w:r>
      <w:r>
        <w:rPr>
          <w:b/>
          <w:i/>
          <w:spacing w:val="47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52"/>
          <w:sz w:val="23"/>
        </w:rPr>
        <w:t xml:space="preserve"> </w:t>
      </w:r>
      <w:r>
        <w:rPr>
          <w:sz w:val="23"/>
        </w:rPr>
        <w:t>внеурочной</w:t>
      </w:r>
      <w:r>
        <w:rPr>
          <w:spacing w:val="60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47"/>
          <w:sz w:val="23"/>
        </w:rPr>
        <w:t xml:space="preserve"> </w:t>
      </w:r>
      <w:r>
        <w:rPr>
          <w:spacing w:val="-2"/>
          <w:sz w:val="23"/>
        </w:rPr>
        <w:t>являются:</w:t>
      </w:r>
    </w:p>
    <w:p w14:paraId="3BE9E29E">
      <w:pPr>
        <w:pStyle w:val="7"/>
        <w:spacing w:before="78" w:after="0" w:line="247" w:lineRule="auto"/>
        <w:ind w:left="420" w:right="0" w:firstLine="569"/>
      </w:pPr>
      <w:r>
        <w:rPr>
          <w:w w:val="105"/>
        </w:rPr>
        <w:t>Обучающийся</w:t>
      </w:r>
      <w:r>
        <w:rPr>
          <w:spacing w:val="40"/>
          <w:w w:val="105"/>
        </w:rPr>
        <w:t xml:space="preserve"> </w:t>
      </w:r>
      <w:r>
        <w:rPr>
          <w:w w:val="105"/>
        </w:rPr>
        <w:t>получит</w:t>
      </w:r>
      <w:r>
        <w:rPr>
          <w:spacing w:val="40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40"/>
          <w:w w:val="105"/>
        </w:rPr>
        <w:t xml:space="preserve"> </w:t>
      </w:r>
      <w:r>
        <w:rPr>
          <w:w w:val="105"/>
        </w:rPr>
        <w:t>для</w:t>
      </w:r>
      <w:r>
        <w:rPr>
          <w:spacing w:val="40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40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личностных </w:t>
      </w:r>
      <w:r>
        <w:rPr>
          <w:spacing w:val="-2"/>
          <w:w w:val="105"/>
        </w:rPr>
        <w:t>результатов:</w:t>
      </w:r>
    </w:p>
    <w:p w14:paraId="61BAC917">
      <w:pPr>
        <w:pStyle w:val="7"/>
        <w:spacing w:before="19" w:after="0"/>
      </w:pPr>
    </w:p>
    <w:p w14:paraId="19990AF6">
      <w:pPr>
        <w:pStyle w:val="12"/>
        <w:numPr>
          <w:ilvl w:val="0"/>
          <w:numId w:val="2"/>
        </w:numPr>
        <w:tabs>
          <w:tab w:val="left" w:pos="1139"/>
        </w:tabs>
        <w:spacing w:before="0" w:after="0" w:line="240" w:lineRule="auto"/>
        <w:ind w:left="1139" w:right="0" w:hanging="359"/>
        <w:jc w:val="both"/>
        <w:rPr>
          <w:sz w:val="23"/>
        </w:rPr>
      </w:pPr>
      <w:r>
        <w:rPr>
          <w:sz w:val="23"/>
        </w:rPr>
        <w:t>развитие</w:t>
      </w:r>
      <w:r>
        <w:rPr>
          <w:spacing w:val="31"/>
          <w:sz w:val="23"/>
        </w:rPr>
        <w:t xml:space="preserve"> </w:t>
      </w:r>
      <w:r>
        <w:rPr>
          <w:sz w:val="23"/>
        </w:rPr>
        <w:t>познавательных</w:t>
      </w:r>
      <w:r>
        <w:rPr>
          <w:spacing w:val="34"/>
          <w:sz w:val="23"/>
        </w:rPr>
        <w:t xml:space="preserve"> </w:t>
      </w:r>
      <w:r>
        <w:rPr>
          <w:sz w:val="23"/>
        </w:rPr>
        <w:t>интересов,</w:t>
      </w:r>
      <w:r>
        <w:rPr>
          <w:spacing w:val="36"/>
          <w:sz w:val="23"/>
        </w:rPr>
        <w:t xml:space="preserve"> </w:t>
      </w:r>
      <w:r>
        <w:rPr>
          <w:sz w:val="23"/>
        </w:rPr>
        <w:t>интеллектуальных</w:t>
      </w:r>
      <w:r>
        <w:rPr>
          <w:spacing w:val="34"/>
          <w:sz w:val="23"/>
        </w:rPr>
        <w:t xml:space="preserve"> </w:t>
      </w:r>
      <w:r>
        <w:rPr>
          <w:sz w:val="23"/>
        </w:rPr>
        <w:t>и</w:t>
      </w:r>
      <w:r>
        <w:rPr>
          <w:spacing w:val="44"/>
          <w:sz w:val="23"/>
        </w:rPr>
        <w:t xml:space="preserve"> </w:t>
      </w:r>
      <w:r>
        <w:rPr>
          <w:sz w:val="23"/>
        </w:rPr>
        <w:t>творческих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способностей;</w:t>
      </w:r>
    </w:p>
    <w:p w14:paraId="5E70FFF4">
      <w:pPr>
        <w:pStyle w:val="12"/>
        <w:numPr>
          <w:ilvl w:val="0"/>
          <w:numId w:val="2"/>
        </w:numPr>
        <w:tabs>
          <w:tab w:val="left" w:pos="1140"/>
        </w:tabs>
        <w:spacing w:before="10" w:after="0" w:line="247" w:lineRule="auto"/>
        <w:ind w:left="1140" w:right="442" w:hanging="360"/>
        <w:jc w:val="both"/>
        <w:rPr>
          <w:sz w:val="23"/>
        </w:rPr>
      </w:pPr>
      <w:r>
        <w:rPr>
          <w:w w:val="105"/>
          <w:sz w:val="23"/>
        </w:rPr>
        <w:t>убеждённость в возможности познания природы, в необходимости разумного использования достижений науки и технологий для дальнейшего развития человеческого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общества,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уважение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творцам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науки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техники,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отношение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физике как к элементу общечеловеческой культуры;</w:t>
      </w:r>
    </w:p>
    <w:p w14:paraId="257CC8CE">
      <w:pPr>
        <w:pStyle w:val="12"/>
        <w:numPr>
          <w:ilvl w:val="0"/>
          <w:numId w:val="2"/>
        </w:numPr>
        <w:tabs>
          <w:tab w:val="left" w:pos="1139"/>
        </w:tabs>
        <w:spacing w:before="9" w:after="0" w:line="240" w:lineRule="auto"/>
        <w:ind w:left="1139" w:right="0" w:hanging="359"/>
        <w:jc w:val="both"/>
        <w:rPr>
          <w:sz w:val="23"/>
        </w:rPr>
      </w:pPr>
      <w:r>
        <w:rPr>
          <w:sz w:val="23"/>
        </w:rPr>
        <w:t>самостоятельность</w:t>
      </w:r>
      <w:r>
        <w:rPr>
          <w:spacing w:val="28"/>
          <w:sz w:val="23"/>
        </w:rPr>
        <w:t xml:space="preserve"> </w:t>
      </w:r>
      <w:r>
        <w:rPr>
          <w:sz w:val="23"/>
        </w:rPr>
        <w:t>в</w:t>
      </w:r>
      <w:r>
        <w:rPr>
          <w:spacing w:val="33"/>
          <w:sz w:val="23"/>
        </w:rPr>
        <w:t xml:space="preserve"> </w:t>
      </w:r>
      <w:r>
        <w:rPr>
          <w:sz w:val="23"/>
        </w:rPr>
        <w:t>приобретении</w:t>
      </w:r>
      <w:r>
        <w:rPr>
          <w:spacing w:val="33"/>
          <w:sz w:val="23"/>
        </w:rPr>
        <w:t xml:space="preserve"> </w:t>
      </w:r>
      <w:r>
        <w:rPr>
          <w:sz w:val="23"/>
        </w:rPr>
        <w:t>новых</w:t>
      </w:r>
      <w:r>
        <w:rPr>
          <w:spacing w:val="34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33"/>
          <w:sz w:val="23"/>
        </w:rPr>
        <w:t xml:space="preserve"> </w:t>
      </w:r>
      <w:r>
        <w:rPr>
          <w:sz w:val="23"/>
        </w:rPr>
        <w:t>и</w:t>
      </w:r>
      <w:r>
        <w:rPr>
          <w:spacing w:val="33"/>
          <w:sz w:val="23"/>
        </w:rPr>
        <w:t xml:space="preserve"> </w:t>
      </w:r>
      <w:r>
        <w:rPr>
          <w:sz w:val="23"/>
        </w:rPr>
        <w:t>практических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умений;</w:t>
      </w:r>
    </w:p>
    <w:p w14:paraId="32109785">
      <w:pPr>
        <w:pStyle w:val="12"/>
        <w:numPr>
          <w:ilvl w:val="0"/>
          <w:numId w:val="2"/>
        </w:numPr>
        <w:tabs>
          <w:tab w:val="left" w:pos="1140"/>
        </w:tabs>
        <w:spacing w:before="9" w:after="0" w:line="247" w:lineRule="auto"/>
        <w:ind w:left="1140" w:right="454" w:hanging="360"/>
        <w:jc w:val="left"/>
        <w:rPr>
          <w:sz w:val="23"/>
        </w:rPr>
      </w:pPr>
      <w:r>
        <w:rPr>
          <w:w w:val="105"/>
          <w:sz w:val="23"/>
        </w:rPr>
        <w:t>готовность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выбору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жизненного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пути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собственными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интересами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 xml:space="preserve">и </w:t>
      </w:r>
      <w:r>
        <w:rPr>
          <w:spacing w:val="-2"/>
          <w:w w:val="105"/>
          <w:sz w:val="23"/>
        </w:rPr>
        <w:t>возможностями;</w:t>
      </w:r>
    </w:p>
    <w:p w14:paraId="27F379AC">
      <w:pPr>
        <w:pStyle w:val="12"/>
        <w:numPr>
          <w:ilvl w:val="0"/>
          <w:numId w:val="2"/>
        </w:numPr>
        <w:tabs>
          <w:tab w:val="left" w:pos="1140"/>
        </w:tabs>
        <w:spacing w:before="5" w:after="0" w:line="247" w:lineRule="auto"/>
        <w:ind w:left="1140" w:right="448" w:hanging="360"/>
        <w:jc w:val="left"/>
        <w:rPr>
          <w:sz w:val="23"/>
        </w:rPr>
      </w:pPr>
      <w:r>
        <w:rPr>
          <w:w w:val="105"/>
          <w:sz w:val="23"/>
        </w:rPr>
        <w:t>мотивация образовательной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основе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 xml:space="preserve">личностно ориентированного </w:t>
      </w:r>
      <w:r>
        <w:rPr>
          <w:spacing w:val="-2"/>
          <w:w w:val="105"/>
          <w:sz w:val="23"/>
        </w:rPr>
        <w:t>подхода;</w:t>
      </w:r>
    </w:p>
    <w:p w14:paraId="423B5E77">
      <w:pPr>
        <w:pStyle w:val="12"/>
        <w:numPr>
          <w:ilvl w:val="0"/>
          <w:numId w:val="2"/>
        </w:numPr>
        <w:tabs>
          <w:tab w:val="left" w:pos="1140"/>
        </w:tabs>
        <w:spacing w:before="2" w:after="0" w:line="252" w:lineRule="auto"/>
        <w:ind w:left="1140" w:right="453" w:hanging="360"/>
        <w:jc w:val="left"/>
        <w:rPr>
          <w:sz w:val="23"/>
        </w:rPr>
      </w:pPr>
      <w:r>
        <w:rPr>
          <w:sz w:val="23"/>
        </w:rPr>
        <w:t>формирование ценностного</w:t>
      </w:r>
      <w:r>
        <w:rPr>
          <w:spacing w:val="24"/>
          <w:sz w:val="23"/>
        </w:rPr>
        <w:t xml:space="preserve"> </w:t>
      </w:r>
      <w:r>
        <w:rPr>
          <w:sz w:val="23"/>
        </w:rPr>
        <w:t>отношения друг</w:t>
      </w:r>
      <w:r>
        <w:rPr>
          <w:spacing w:val="23"/>
          <w:sz w:val="23"/>
        </w:rPr>
        <w:t xml:space="preserve"> </w:t>
      </w:r>
      <w:r>
        <w:rPr>
          <w:sz w:val="23"/>
        </w:rPr>
        <w:t>к другу,</w:t>
      </w:r>
      <w:r>
        <w:rPr>
          <w:spacing w:val="27"/>
          <w:sz w:val="23"/>
        </w:rPr>
        <w:t xml:space="preserve"> </w:t>
      </w:r>
      <w:r>
        <w:rPr>
          <w:sz w:val="23"/>
        </w:rPr>
        <w:t>к</w:t>
      </w:r>
      <w:r>
        <w:rPr>
          <w:spacing w:val="29"/>
          <w:sz w:val="23"/>
        </w:rPr>
        <w:t xml:space="preserve"> </w:t>
      </w:r>
      <w:r>
        <w:rPr>
          <w:sz w:val="23"/>
        </w:rPr>
        <w:t>учителю,</w:t>
      </w:r>
      <w:r>
        <w:rPr>
          <w:spacing w:val="27"/>
          <w:sz w:val="23"/>
        </w:rPr>
        <w:t xml:space="preserve"> </w:t>
      </w:r>
      <w:r>
        <w:rPr>
          <w:sz w:val="23"/>
        </w:rPr>
        <w:t>к авторам</w:t>
      </w:r>
      <w:r>
        <w:rPr>
          <w:spacing w:val="20"/>
          <w:sz w:val="23"/>
        </w:rPr>
        <w:t xml:space="preserve"> </w:t>
      </w:r>
      <w:r>
        <w:rPr>
          <w:sz w:val="23"/>
        </w:rPr>
        <w:t xml:space="preserve">открытий </w:t>
      </w:r>
      <w:r>
        <w:rPr>
          <w:w w:val="105"/>
          <w:sz w:val="23"/>
        </w:rPr>
        <w:t>и изобретений, к результатам обучения.</w:t>
      </w:r>
    </w:p>
    <w:p w14:paraId="5C1DD03F">
      <w:pPr>
        <w:pStyle w:val="7"/>
        <w:spacing w:before="219" w:after="0"/>
      </w:pPr>
    </w:p>
    <w:p w14:paraId="33E2A2CC">
      <w:pPr>
        <w:spacing w:before="0" w:after="0"/>
        <w:ind w:left="10" w:right="26" w:firstLine="0"/>
        <w:jc w:val="center"/>
        <w:rPr>
          <w:b/>
          <w:i/>
          <w:sz w:val="23"/>
        </w:rPr>
      </w:pPr>
      <w:bookmarkStart w:id="3" w:name="Тематическое_планирование"/>
      <w:bookmarkEnd w:id="3"/>
      <w:r>
        <w:rPr>
          <w:b/>
          <w:i/>
          <w:spacing w:val="2"/>
          <w:sz w:val="23"/>
        </w:rPr>
        <w:t>Тематическое</w:t>
      </w:r>
      <w:r>
        <w:rPr>
          <w:b/>
          <w:i/>
          <w:spacing w:val="38"/>
          <w:sz w:val="23"/>
        </w:rPr>
        <w:t xml:space="preserve"> </w:t>
      </w:r>
      <w:r>
        <w:rPr>
          <w:b/>
          <w:i/>
          <w:spacing w:val="-2"/>
          <w:sz w:val="23"/>
        </w:rPr>
        <w:t>планирование</w:t>
      </w:r>
    </w:p>
    <w:p w14:paraId="4A2ABEF1">
      <w:pPr>
        <w:pStyle w:val="7"/>
        <w:rPr>
          <w:b/>
          <w:i/>
          <w:sz w:val="20"/>
        </w:rPr>
      </w:pPr>
    </w:p>
    <w:p w14:paraId="5DA3909D">
      <w:pPr>
        <w:pStyle w:val="7"/>
        <w:spacing w:before="182" w:after="0"/>
        <w:rPr>
          <w:b/>
          <w:i/>
          <w:sz w:val="20"/>
        </w:rPr>
      </w:pPr>
    </w:p>
    <w:tbl>
      <w:tblPr>
        <w:tblStyle w:val="5"/>
        <w:tblW w:w="9962" w:type="dxa"/>
        <w:tblInd w:w="132" w:type="dxa"/>
        <w:tblLayout w:type="fixed"/>
        <w:tblCellMar>
          <w:top w:w="0" w:type="dxa"/>
          <w:left w:w="7" w:type="dxa"/>
          <w:bottom w:w="0" w:type="dxa"/>
          <w:right w:w="15" w:type="dxa"/>
        </w:tblCellMar>
      </w:tblPr>
      <w:tblGrid>
        <w:gridCol w:w="713"/>
        <w:gridCol w:w="4552"/>
        <w:gridCol w:w="1687"/>
        <w:gridCol w:w="1511"/>
        <w:gridCol w:w="1499"/>
      </w:tblGrid>
      <w:tr w14:paraId="58E570CC">
        <w:tblPrEx>
          <w:tblCellMar>
            <w:top w:w="0" w:type="dxa"/>
            <w:left w:w="7" w:type="dxa"/>
            <w:bottom w:w="0" w:type="dxa"/>
            <w:right w:w="15" w:type="dxa"/>
          </w:tblCellMar>
        </w:tblPrEx>
        <w:trPr>
          <w:trHeight w:val="755" w:hRule="atLeast"/>
        </w:trPr>
        <w:tc>
          <w:tcPr>
            <w:tcW w:w="713" w:type="dxa"/>
            <w:tcBorders>
              <w:top w:val="single" w:color="000009" w:sz="6" w:space="0"/>
              <w:left w:val="single" w:color="000009" w:sz="6" w:space="0"/>
              <w:bottom w:val="single" w:color="000009" w:sz="12" w:space="0"/>
              <w:right w:val="single" w:color="000009" w:sz="12" w:space="0"/>
            </w:tcBorders>
          </w:tcPr>
          <w:p w14:paraId="51AD82F5">
            <w:pPr>
              <w:pStyle w:val="13"/>
              <w:widowControl w:val="0"/>
              <w:spacing w:before="159" w:after="0"/>
              <w:ind w:left="230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№</w:t>
            </w:r>
          </w:p>
        </w:tc>
        <w:tc>
          <w:tcPr>
            <w:tcW w:w="4552" w:type="dxa"/>
            <w:tcBorders>
              <w:top w:val="single" w:color="000009" w:sz="6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2C952659">
            <w:pPr>
              <w:pStyle w:val="13"/>
              <w:widowControl w:val="0"/>
              <w:spacing w:before="166" w:after="0"/>
              <w:ind w:left="943" w:right="0" w:firstLine="0"/>
              <w:rPr>
                <w:b/>
                <w:sz w:val="23"/>
              </w:rPr>
            </w:pPr>
            <w:r>
              <w:rPr>
                <w:b/>
                <w:sz w:val="23"/>
              </w:rPr>
              <w:t>Название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раздела,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темы</w:t>
            </w:r>
          </w:p>
        </w:tc>
        <w:tc>
          <w:tcPr>
            <w:tcW w:w="1687" w:type="dxa"/>
            <w:tcBorders>
              <w:top w:val="single" w:color="000009" w:sz="6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19CC4751">
            <w:pPr>
              <w:pStyle w:val="13"/>
              <w:widowControl w:val="0"/>
              <w:spacing w:before="8" w:after="0" w:line="288" w:lineRule="auto"/>
              <w:ind w:left="511" w:right="197" w:hanging="33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Количество </w:t>
            </w:r>
            <w:r>
              <w:rPr>
                <w:b/>
                <w:spacing w:val="-4"/>
                <w:w w:val="105"/>
                <w:sz w:val="23"/>
              </w:rPr>
              <w:t>часов</w:t>
            </w:r>
          </w:p>
        </w:tc>
        <w:tc>
          <w:tcPr>
            <w:tcW w:w="1511" w:type="dxa"/>
            <w:tcBorders>
              <w:top w:val="single" w:color="000009" w:sz="6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47D1A622">
            <w:pPr>
              <w:pStyle w:val="13"/>
              <w:widowControl w:val="0"/>
              <w:spacing w:before="166" w:after="0"/>
              <w:ind w:left="345" w:right="0" w:firstLine="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Теория</w:t>
            </w:r>
          </w:p>
        </w:tc>
        <w:tc>
          <w:tcPr>
            <w:tcW w:w="1499" w:type="dxa"/>
            <w:tcBorders>
              <w:top w:val="single" w:color="000009" w:sz="6" w:space="0"/>
              <w:left w:val="single" w:color="000009" w:sz="12" w:space="0"/>
              <w:bottom w:val="single" w:color="000009" w:sz="12" w:space="0"/>
              <w:right w:val="single" w:color="000009" w:sz="6" w:space="0"/>
            </w:tcBorders>
          </w:tcPr>
          <w:p w14:paraId="1DCF5DC8">
            <w:pPr>
              <w:pStyle w:val="13"/>
              <w:widowControl w:val="0"/>
              <w:spacing w:before="166" w:after="0"/>
              <w:ind w:left="187" w:right="0" w:firstLine="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Практика</w:t>
            </w:r>
          </w:p>
        </w:tc>
      </w:tr>
      <w:tr w14:paraId="6785578A">
        <w:tblPrEx>
          <w:tblCellMar>
            <w:top w:w="0" w:type="dxa"/>
            <w:left w:w="7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713" w:type="dxa"/>
            <w:tcBorders>
              <w:top w:val="single" w:color="000009" w:sz="12" w:space="0"/>
              <w:left w:val="single" w:color="000009" w:sz="6" w:space="0"/>
              <w:bottom w:val="single" w:color="000009" w:sz="12" w:space="0"/>
              <w:right w:val="single" w:color="000009" w:sz="12" w:space="0"/>
            </w:tcBorders>
          </w:tcPr>
          <w:p w14:paraId="60863561">
            <w:pPr>
              <w:pStyle w:val="13"/>
              <w:widowControl w:val="0"/>
              <w:ind w:left="107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552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2068A608">
            <w:pPr>
              <w:pStyle w:val="13"/>
              <w:widowControl w:val="0"/>
              <w:ind w:left="100" w:right="0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Введение</w:t>
            </w:r>
          </w:p>
        </w:tc>
        <w:tc>
          <w:tcPr>
            <w:tcW w:w="1687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17856B2D">
            <w:pPr>
              <w:pStyle w:val="13"/>
              <w:widowControl w:val="0"/>
              <w:ind w:left="100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511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261E7CB5">
            <w:pPr>
              <w:pStyle w:val="13"/>
              <w:widowControl w:val="0"/>
              <w:ind w:left="107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499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6" w:space="0"/>
            </w:tcBorders>
          </w:tcPr>
          <w:p w14:paraId="54F4F057">
            <w:pPr>
              <w:pStyle w:val="13"/>
              <w:widowControl w:val="0"/>
              <w:ind w:left="108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14:paraId="13AE8DA4">
        <w:tblPrEx>
          <w:tblCellMar>
            <w:top w:w="0" w:type="dxa"/>
            <w:left w:w="7" w:type="dxa"/>
            <w:bottom w:w="0" w:type="dxa"/>
            <w:right w:w="15" w:type="dxa"/>
          </w:tblCellMar>
        </w:tblPrEx>
        <w:trPr>
          <w:trHeight w:val="430" w:hRule="atLeast"/>
        </w:trPr>
        <w:tc>
          <w:tcPr>
            <w:tcW w:w="713" w:type="dxa"/>
            <w:tcBorders>
              <w:top w:val="single" w:color="000009" w:sz="12" w:space="0"/>
              <w:left w:val="single" w:color="000009" w:sz="6" w:space="0"/>
              <w:bottom w:val="single" w:color="000009" w:sz="12" w:space="0"/>
              <w:right w:val="single" w:color="000009" w:sz="12" w:space="0"/>
            </w:tcBorders>
          </w:tcPr>
          <w:p w14:paraId="6CFF29E1">
            <w:pPr>
              <w:pStyle w:val="13"/>
              <w:widowControl w:val="0"/>
              <w:ind w:left="107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4552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2B1DAAE9">
            <w:pPr>
              <w:pStyle w:val="13"/>
              <w:widowControl w:val="0"/>
              <w:ind w:left="100" w:right="0" w:firstLine="0"/>
              <w:rPr>
                <w:sz w:val="23"/>
              </w:rPr>
            </w:pPr>
            <w:r>
              <w:rPr>
                <w:w w:val="105"/>
                <w:sz w:val="23"/>
              </w:rPr>
              <w:t>Физика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времена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года: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осенью.</w:t>
            </w:r>
          </w:p>
        </w:tc>
        <w:tc>
          <w:tcPr>
            <w:tcW w:w="1687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40414DAA">
            <w:pPr>
              <w:pStyle w:val="13"/>
              <w:widowControl w:val="0"/>
              <w:ind w:left="100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511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2C220A0E">
            <w:pPr>
              <w:pStyle w:val="13"/>
              <w:widowControl w:val="0"/>
              <w:ind w:left="107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499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6" w:space="0"/>
            </w:tcBorders>
          </w:tcPr>
          <w:p w14:paraId="7411C2E4">
            <w:pPr>
              <w:pStyle w:val="13"/>
              <w:widowControl w:val="0"/>
              <w:ind w:left="108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14:paraId="1CFF464D">
        <w:tblPrEx>
          <w:tblCellMar>
            <w:top w:w="0" w:type="dxa"/>
            <w:left w:w="7" w:type="dxa"/>
            <w:bottom w:w="0" w:type="dxa"/>
            <w:right w:w="15" w:type="dxa"/>
          </w:tblCellMar>
        </w:tblPrEx>
        <w:trPr>
          <w:trHeight w:val="755" w:hRule="atLeast"/>
        </w:trPr>
        <w:tc>
          <w:tcPr>
            <w:tcW w:w="713" w:type="dxa"/>
            <w:tcBorders>
              <w:top w:val="single" w:color="000009" w:sz="12" w:space="0"/>
              <w:left w:val="single" w:color="000009" w:sz="6" w:space="0"/>
              <w:bottom w:val="single" w:color="000009" w:sz="12" w:space="0"/>
              <w:right w:val="single" w:color="000009" w:sz="12" w:space="0"/>
            </w:tcBorders>
          </w:tcPr>
          <w:p w14:paraId="32F829E7">
            <w:pPr>
              <w:pStyle w:val="13"/>
              <w:widowControl w:val="0"/>
              <w:spacing w:before="1" w:after="0"/>
              <w:ind w:left="107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4552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044F68A2">
            <w:pPr>
              <w:pStyle w:val="13"/>
              <w:widowControl w:val="0"/>
              <w:spacing w:before="1" w:after="0" w:line="292" w:lineRule="auto"/>
              <w:ind w:left="100" w:right="538" w:firstLine="0"/>
              <w:rPr>
                <w:sz w:val="23"/>
              </w:rPr>
            </w:pPr>
            <w:r>
              <w:rPr>
                <w:w w:val="105"/>
                <w:sz w:val="23"/>
              </w:rPr>
              <w:t>Первоначальные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строении </w:t>
            </w:r>
            <w:r>
              <w:rPr>
                <w:spacing w:val="-2"/>
                <w:w w:val="105"/>
                <w:sz w:val="23"/>
              </w:rPr>
              <w:t>вещества</w:t>
            </w:r>
          </w:p>
        </w:tc>
        <w:tc>
          <w:tcPr>
            <w:tcW w:w="1687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55874F84">
            <w:pPr>
              <w:pStyle w:val="13"/>
              <w:widowControl w:val="0"/>
              <w:spacing w:before="1" w:after="0"/>
              <w:ind w:left="100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511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1C3AD4DE">
            <w:pPr>
              <w:pStyle w:val="13"/>
              <w:widowControl w:val="0"/>
              <w:spacing w:before="1" w:after="0"/>
              <w:ind w:left="107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499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6" w:space="0"/>
            </w:tcBorders>
          </w:tcPr>
          <w:p w14:paraId="159AC360">
            <w:pPr>
              <w:pStyle w:val="13"/>
              <w:widowControl w:val="0"/>
              <w:spacing w:before="1" w:after="0"/>
              <w:ind w:left="108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14:paraId="69585C43">
        <w:tblPrEx>
          <w:tblCellMar>
            <w:top w:w="0" w:type="dxa"/>
            <w:left w:w="7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713" w:type="dxa"/>
            <w:tcBorders>
              <w:top w:val="single" w:color="000009" w:sz="12" w:space="0"/>
              <w:left w:val="single" w:color="000009" w:sz="6" w:space="0"/>
              <w:bottom w:val="single" w:color="000009" w:sz="12" w:space="0"/>
              <w:right w:val="single" w:color="000009" w:sz="12" w:space="0"/>
            </w:tcBorders>
          </w:tcPr>
          <w:p w14:paraId="165E2D24">
            <w:pPr>
              <w:pStyle w:val="13"/>
              <w:widowControl w:val="0"/>
              <w:ind w:left="107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4552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4D3E0E43">
            <w:pPr>
              <w:pStyle w:val="13"/>
              <w:widowControl w:val="0"/>
              <w:ind w:left="100" w:right="0" w:firstLine="0"/>
              <w:rPr>
                <w:sz w:val="23"/>
              </w:rPr>
            </w:pPr>
            <w:r>
              <w:rPr>
                <w:sz w:val="23"/>
              </w:rPr>
              <w:t>Взаимодействие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тел</w:t>
            </w:r>
          </w:p>
        </w:tc>
        <w:tc>
          <w:tcPr>
            <w:tcW w:w="1687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182442D8">
            <w:pPr>
              <w:pStyle w:val="13"/>
              <w:widowControl w:val="0"/>
              <w:ind w:left="100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511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457A6568">
            <w:pPr>
              <w:pStyle w:val="13"/>
              <w:widowControl w:val="0"/>
              <w:ind w:left="107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499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6" w:space="0"/>
            </w:tcBorders>
          </w:tcPr>
          <w:p w14:paraId="215B484C">
            <w:pPr>
              <w:pStyle w:val="13"/>
              <w:widowControl w:val="0"/>
              <w:ind w:left="108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14:paraId="625D71CC">
        <w:tblPrEx>
          <w:tblCellMar>
            <w:top w:w="0" w:type="dxa"/>
            <w:left w:w="7" w:type="dxa"/>
            <w:bottom w:w="0" w:type="dxa"/>
            <w:right w:w="15" w:type="dxa"/>
          </w:tblCellMar>
        </w:tblPrEx>
        <w:trPr>
          <w:trHeight w:val="437" w:hRule="atLeast"/>
        </w:trPr>
        <w:tc>
          <w:tcPr>
            <w:tcW w:w="713" w:type="dxa"/>
            <w:tcBorders>
              <w:top w:val="single" w:color="000009" w:sz="12" w:space="0"/>
              <w:left w:val="single" w:color="000009" w:sz="6" w:space="0"/>
              <w:bottom w:val="single" w:color="000009" w:sz="12" w:space="0"/>
              <w:right w:val="single" w:color="000009" w:sz="12" w:space="0"/>
            </w:tcBorders>
          </w:tcPr>
          <w:p w14:paraId="44CC9CFD">
            <w:pPr>
              <w:pStyle w:val="13"/>
              <w:widowControl w:val="0"/>
              <w:ind w:left="107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4552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6B9D7880">
            <w:pPr>
              <w:pStyle w:val="13"/>
              <w:widowControl w:val="0"/>
              <w:ind w:left="100" w:right="0" w:firstLine="0"/>
              <w:rPr>
                <w:sz w:val="23"/>
              </w:rPr>
            </w:pPr>
            <w:r>
              <w:rPr>
                <w:w w:val="105"/>
                <w:sz w:val="23"/>
              </w:rPr>
              <w:t>Раз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задачка,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задачка</w:t>
            </w:r>
          </w:p>
        </w:tc>
        <w:tc>
          <w:tcPr>
            <w:tcW w:w="1687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49DE321D">
            <w:pPr>
              <w:pStyle w:val="13"/>
              <w:widowControl w:val="0"/>
              <w:ind w:left="100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511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60109B1D">
            <w:pPr>
              <w:pStyle w:val="13"/>
              <w:widowControl w:val="0"/>
              <w:ind w:left="107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499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6" w:space="0"/>
            </w:tcBorders>
          </w:tcPr>
          <w:p w14:paraId="2A5628A4">
            <w:pPr>
              <w:pStyle w:val="13"/>
              <w:widowControl w:val="0"/>
              <w:ind w:left="108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</w:tr>
      <w:tr w14:paraId="52C94281">
        <w:tblPrEx>
          <w:tblCellMar>
            <w:top w:w="0" w:type="dxa"/>
            <w:left w:w="7" w:type="dxa"/>
            <w:bottom w:w="0" w:type="dxa"/>
            <w:right w:w="15" w:type="dxa"/>
          </w:tblCellMar>
        </w:tblPrEx>
        <w:trPr>
          <w:trHeight w:val="437" w:hRule="atLeast"/>
        </w:trPr>
        <w:tc>
          <w:tcPr>
            <w:tcW w:w="713" w:type="dxa"/>
            <w:tcBorders>
              <w:top w:val="single" w:color="000009" w:sz="12" w:space="0"/>
              <w:left w:val="single" w:color="000009" w:sz="6" w:space="0"/>
              <w:bottom w:val="single" w:color="000009" w:sz="12" w:space="0"/>
              <w:right w:val="single" w:color="000009" w:sz="12" w:space="0"/>
            </w:tcBorders>
          </w:tcPr>
          <w:p w14:paraId="2669B230">
            <w:pPr>
              <w:pStyle w:val="13"/>
              <w:widowControl w:val="0"/>
              <w:ind w:left="107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4552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6C57DB46">
            <w:pPr>
              <w:pStyle w:val="13"/>
              <w:widowControl w:val="0"/>
              <w:ind w:left="100" w:right="0" w:firstLine="0"/>
              <w:rPr>
                <w:sz w:val="23"/>
              </w:rPr>
            </w:pPr>
            <w:r>
              <w:rPr>
                <w:w w:val="105"/>
                <w:sz w:val="23"/>
              </w:rPr>
              <w:t>Физика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времена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года: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зимой.</w:t>
            </w:r>
          </w:p>
        </w:tc>
        <w:tc>
          <w:tcPr>
            <w:tcW w:w="1687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66AFEF6E">
            <w:pPr>
              <w:pStyle w:val="13"/>
              <w:widowControl w:val="0"/>
              <w:ind w:left="100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511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0C858FB1">
            <w:pPr>
              <w:pStyle w:val="13"/>
              <w:widowControl w:val="0"/>
              <w:ind w:left="107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499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6" w:space="0"/>
            </w:tcBorders>
          </w:tcPr>
          <w:p w14:paraId="0DFB200C">
            <w:pPr>
              <w:pStyle w:val="13"/>
              <w:widowControl w:val="0"/>
              <w:ind w:left="108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14:paraId="04B370A6">
        <w:tblPrEx>
          <w:tblCellMar>
            <w:top w:w="0" w:type="dxa"/>
            <w:left w:w="7" w:type="dxa"/>
            <w:bottom w:w="0" w:type="dxa"/>
            <w:right w:w="15" w:type="dxa"/>
          </w:tblCellMar>
        </w:tblPrEx>
        <w:trPr>
          <w:trHeight w:val="431" w:hRule="atLeast"/>
        </w:trPr>
        <w:tc>
          <w:tcPr>
            <w:tcW w:w="713" w:type="dxa"/>
            <w:tcBorders>
              <w:top w:val="single" w:color="000009" w:sz="12" w:space="0"/>
              <w:left w:val="single" w:color="000009" w:sz="6" w:space="0"/>
              <w:bottom w:val="single" w:color="000009" w:sz="12" w:space="0"/>
              <w:right w:val="single" w:color="000009" w:sz="12" w:space="0"/>
            </w:tcBorders>
          </w:tcPr>
          <w:p w14:paraId="7278B9F3">
            <w:pPr>
              <w:pStyle w:val="13"/>
              <w:widowControl w:val="0"/>
              <w:spacing w:before="1" w:after="0"/>
              <w:ind w:left="107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4552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4D2AE0B5">
            <w:pPr>
              <w:pStyle w:val="13"/>
              <w:widowControl w:val="0"/>
              <w:spacing w:before="1" w:after="0"/>
              <w:ind w:left="100" w:right="0" w:firstLine="0"/>
              <w:rPr>
                <w:sz w:val="23"/>
              </w:rPr>
            </w:pPr>
            <w:r>
              <w:rPr>
                <w:w w:val="105"/>
                <w:sz w:val="23"/>
              </w:rPr>
              <w:t>Силы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природе</w:t>
            </w:r>
          </w:p>
        </w:tc>
        <w:tc>
          <w:tcPr>
            <w:tcW w:w="1687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730E86EF">
            <w:pPr>
              <w:pStyle w:val="13"/>
              <w:widowControl w:val="0"/>
              <w:spacing w:before="1" w:after="0"/>
              <w:ind w:left="100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1511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346738EF">
            <w:pPr>
              <w:pStyle w:val="13"/>
              <w:widowControl w:val="0"/>
              <w:spacing w:before="1" w:after="0"/>
              <w:ind w:left="107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1499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6" w:space="0"/>
            </w:tcBorders>
          </w:tcPr>
          <w:p w14:paraId="24E3971A">
            <w:pPr>
              <w:pStyle w:val="13"/>
              <w:widowControl w:val="0"/>
              <w:spacing w:before="1" w:after="0"/>
              <w:ind w:left="108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</w:tr>
      <w:tr w14:paraId="0517EAD2">
        <w:tblPrEx>
          <w:tblCellMar>
            <w:top w:w="0" w:type="dxa"/>
            <w:left w:w="7" w:type="dxa"/>
            <w:bottom w:w="0" w:type="dxa"/>
            <w:right w:w="15" w:type="dxa"/>
          </w:tblCellMar>
        </w:tblPrEx>
        <w:trPr>
          <w:trHeight w:val="437" w:hRule="atLeast"/>
        </w:trPr>
        <w:tc>
          <w:tcPr>
            <w:tcW w:w="713" w:type="dxa"/>
            <w:tcBorders>
              <w:top w:val="single" w:color="000009" w:sz="12" w:space="0"/>
              <w:left w:val="single" w:color="000009" w:sz="6" w:space="0"/>
              <w:bottom w:val="single" w:color="000009" w:sz="12" w:space="0"/>
              <w:right w:val="single" w:color="000009" w:sz="12" w:space="0"/>
            </w:tcBorders>
          </w:tcPr>
          <w:p w14:paraId="25A5A2BF">
            <w:pPr>
              <w:pStyle w:val="13"/>
              <w:widowControl w:val="0"/>
              <w:ind w:left="107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4552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16A06AAF">
            <w:pPr>
              <w:pStyle w:val="13"/>
              <w:widowControl w:val="0"/>
              <w:ind w:left="100" w:right="0" w:firstLine="0"/>
              <w:rPr>
                <w:sz w:val="23"/>
              </w:rPr>
            </w:pPr>
            <w:r>
              <w:rPr>
                <w:w w:val="105"/>
                <w:sz w:val="23"/>
              </w:rPr>
              <w:t>Раз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задачка,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задачка</w:t>
            </w:r>
          </w:p>
        </w:tc>
        <w:tc>
          <w:tcPr>
            <w:tcW w:w="1687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3DA5CF3B">
            <w:pPr>
              <w:pStyle w:val="13"/>
              <w:widowControl w:val="0"/>
              <w:ind w:left="100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511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22665D46">
            <w:pPr>
              <w:pStyle w:val="13"/>
              <w:widowControl w:val="0"/>
              <w:ind w:left="107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499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6" w:space="0"/>
            </w:tcBorders>
          </w:tcPr>
          <w:p w14:paraId="02EFBBAD">
            <w:pPr>
              <w:pStyle w:val="13"/>
              <w:widowControl w:val="0"/>
              <w:ind w:left="108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</w:tr>
      <w:tr w14:paraId="49129525">
        <w:tblPrEx>
          <w:tblCellMar>
            <w:top w:w="0" w:type="dxa"/>
            <w:left w:w="7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713" w:type="dxa"/>
            <w:tcBorders>
              <w:top w:val="single" w:color="000009" w:sz="12" w:space="0"/>
              <w:left w:val="single" w:color="000009" w:sz="6" w:space="0"/>
              <w:bottom w:val="single" w:color="000009" w:sz="12" w:space="0"/>
              <w:right w:val="single" w:color="000009" w:sz="12" w:space="0"/>
            </w:tcBorders>
          </w:tcPr>
          <w:p w14:paraId="543C8AFB">
            <w:pPr>
              <w:pStyle w:val="13"/>
              <w:widowControl w:val="0"/>
              <w:ind w:left="107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9</w:t>
            </w:r>
          </w:p>
        </w:tc>
        <w:tc>
          <w:tcPr>
            <w:tcW w:w="4552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72FC3221">
            <w:pPr>
              <w:pStyle w:val="13"/>
              <w:widowControl w:val="0"/>
              <w:ind w:left="100" w:right="0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Давление</w:t>
            </w:r>
          </w:p>
        </w:tc>
        <w:tc>
          <w:tcPr>
            <w:tcW w:w="1687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231899BC">
            <w:pPr>
              <w:pStyle w:val="13"/>
              <w:widowControl w:val="0"/>
              <w:ind w:left="100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511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49C848FF">
            <w:pPr>
              <w:pStyle w:val="13"/>
              <w:widowControl w:val="0"/>
              <w:ind w:left="107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499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6" w:space="0"/>
            </w:tcBorders>
          </w:tcPr>
          <w:p w14:paraId="02123A4A">
            <w:pPr>
              <w:pStyle w:val="13"/>
              <w:widowControl w:val="0"/>
              <w:ind w:left="108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14:paraId="69C99BC7">
        <w:tblPrEx>
          <w:tblCellMar>
            <w:top w:w="0" w:type="dxa"/>
            <w:left w:w="7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713" w:type="dxa"/>
            <w:tcBorders>
              <w:top w:val="single" w:color="000009" w:sz="12" w:space="0"/>
              <w:left w:val="single" w:color="000009" w:sz="6" w:space="0"/>
              <w:bottom w:val="single" w:color="000009" w:sz="12" w:space="0"/>
              <w:right w:val="single" w:color="000009" w:sz="12" w:space="0"/>
            </w:tcBorders>
          </w:tcPr>
          <w:p w14:paraId="38B9F226">
            <w:pPr>
              <w:pStyle w:val="13"/>
              <w:widowControl w:val="0"/>
              <w:ind w:left="107" w:right="0" w:firstLine="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4552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22A26683">
            <w:pPr>
              <w:pStyle w:val="13"/>
              <w:widowControl w:val="0"/>
              <w:ind w:left="100" w:right="0" w:firstLine="0"/>
              <w:rPr>
                <w:sz w:val="23"/>
              </w:rPr>
            </w:pPr>
            <w:r>
              <w:rPr>
                <w:w w:val="105"/>
                <w:sz w:val="23"/>
              </w:rPr>
              <w:t>Физика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времена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года: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весной.</w:t>
            </w:r>
          </w:p>
        </w:tc>
        <w:tc>
          <w:tcPr>
            <w:tcW w:w="1687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6358E997">
            <w:pPr>
              <w:pStyle w:val="13"/>
              <w:widowControl w:val="0"/>
              <w:ind w:left="100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511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4296A103">
            <w:pPr>
              <w:pStyle w:val="13"/>
              <w:widowControl w:val="0"/>
              <w:ind w:left="107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499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6" w:space="0"/>
            </w:tcBorders>
          </w:tcPr>
          <w:p w14:paraId="01A340AB">
            <w:pPr>
              <w:pStyle w:val="13"/>
              <w:widowControl w:val="0"/>
              <w:ind w:left="108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14:paraId="39D45A47">
        <w:tblPrEx>
          <w:tblCellMar>
            <w:top w:w="0" w:type="dxa"/>
            <w:left w:w="7" w:type="dxa"/>
            <w:bottom w:w="0" w:type="dxa"/>
            <w:right w:w="15" w:type="dxa"/>
          </w:tblCellMar>
        </w:tblPrEx>
        <w:trPr>
          <w:trHeight w:val="431" w:hRule="atLeast"/>
        </w:trPr>
        <w:tc>
          <w:tcPr>
            <w:tcW w:w="713" w:type="dxa"/>
            <w:tcBorders>
              <w:top w:val="single" w:color="000009" w:sz="12" w:space="0"/>
              <w:left w:val="single" w:color="000009" w:sz="6" w:space="0"/>
              <w:bottom w:val="single" w:color="000009" w:sz="12" w:space="0"/>
              <w:right w:val="single" w:color="000009" w:sz="12" w:space="0"/>
            </w:tcBorders>
          </w:tcPr>
          <w:p w14:paraId="1D1D8F6E">
            <w:pPr>
              <w:pStyle w:val="13"/>
              <w:widowControl w:val="0"/>
              <w:ind w:left="107" w:right="0" w:firstLine="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</w:t>
            </w:r>
          </w:p>
        </w:tc>
        <w:tc>
          <w:tcPr>
            <w:tcW w:w="4552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6E2D842E">
            <w:pPr>
              <w:pStyle w:val="13"/>
              <w:widowControl w:val="0"/>
              <w:ind w:left="100" w:right="0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Энергия</w:t>
            </w:r>
          </w:p>
        </w:tc>
        <w:tc>
          <w:tcPr>
            <w:tcW w:w="1687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6BD7F979">
            <w:pPr>
              <w:pStyle w:val="13"/>
              <w:widowControl w:val="0"/>
              <w:ind w:left="100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511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047B33AF">
            <w:pPr>
              <w:pStyle w:val="13"/>
              <w:widowControl w:val="0"/>
              <w:ind w:left="107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499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6" w:space="0"/>
            </w:tcBorders>
          </w:tcPr>
          <w:p w14:paraId="6456918D">
            <w:pPr>
              <w:pStyle w:val="13"/>
              <w:widowControl w:val="0"/>
              <w:ind w:left="108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14:paraId="672841C3">
        <w:tblPrEx>
          <w:tblCellMar>
            <w:top w:w="0" w:type="dxa"/>
            <w:left w:w="7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713" w:type="dxa"/>
            <w:tcBorders>
              <w:top w:val="single" w:color="000009" w:sz="12" w:space="0"/>
              <w:left w:val="single" w:color="000009" w:sz="6" w:space="0"/>
              <w:bottom w:val="single" w:color="000009" w:sz="12" w:space="0"/>
              <w:right w:val="single" w:color="000009" w:sz="12" w:space="0"/>
            </w:tcBorders>
          </w:tcPr>
          <w:p w14:paraId="558FF47C">
            <w:pPr>
              <w:pStyle w:val="13"/>
              <w:widowControl w:val="0"/>
              <w:spacing w:before="8" w:after="0"/>
              <w:ind w:left="107" w:right="0" w:firstLine="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4552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3EDC308D">
            <w:pPr>
              <w:pStyle w:val="13"/>
              <w:widowControl w:val="0"/>
              <w:spacing w:before="8" w:after="0"/>
              <w:ind w:left="100" w:right="0" w:firstLine="0"/>
              <w:rPr>
                <w:sz w:val="23"/>
              </w:rPr>
            </w:pPr>
            <w:r>
              <w:rPr>
                <w:w w:val="105"/>
                <w:sz w:val="23"/>
              </w:rPr>
              <w:t>Физики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лирики</w:t>
            </w:r>
          </w:p>
        </w:tc>
        <w:tc>
          <w:tcPr>
            <w:tcW w:w="1687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6596CBC1">
            <w:pPr>
              <w:pStyle w:val="13"/>
              <w:widowControl w:val="0"/>
              <w:spacing w:before="8" w:after="0"/>
              <w:ind w:left="100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511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5B603960">
            <w:pPr>
              <w:pStyle w:val="13"/>
              <w:widowControl w:val="0"/>
              <w:spacing w:before="8" w:after="0"/>
              <w:ind w:left="107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499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6" w:space="0"/>
            </w:tcBorders>
          </w:tcPr>
          <w:p w14:paraId="4883475E">
            <w:pPr>
              <w:pStyle w:val="13"/>
              <w:widowControl w:val="0"/>
              <w:spacing w:before="8" w:after="0"/>
              <w:ind w:left="108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</w:tr>
      <w:tr w14:paraId="36E8E801">
        <w:tblPrEx>
          <w:tblCellMar>
            <w:top w:w="0" w:type="dxa"/>
            <w:left w:w="7" w:type="dxa"/>
            <w:bottom w:w="0" w:type="dxa"/>
            <w:right w:w="15" w:type="dxa"/>
          </w:tblCellMar>
        </w:tblPrEx>
        <w:trPr>
          <w:trHeight w:val="437" w:hRule="atLeast"/>
        </w:trPr>
        <w:tc>
          <w:tcPr>
            <w:tcW w:w="713" w:type="dxa"/>
            <w:tcBorders>
              <w:top w:val="single" w:color="000009" w:sz="12" w:space="0"/>
              <w:left w:val="single" w:color="000009" w:sz="6" w:space="0"/>
              <w:bottom w:val="single" w:color="000009" w:sz="12" w:space="0"/>
              <w:right w:val="single" w:color="000009" w:sz="12" w:space="0"/>
            </w:tcBorders>
          </w:tcPr>
          <w:p w14:paraId="684FBF45">
            <w:pPr>
              <w:pStyle w:val="13"/>
              <w:widowControl w:val="0"/>
              <w:ind w:left="107" w:right="0" w:firstLine="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13</w:t>
            </w:r>
          </w:p>
        </w:tc>
        <w:tc>
          <w:tcPr>
            <w:tcW w:w="4552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5F35FDE2">
            <w:pPr>
              <w:pStyle w:val="13"/>
              <w:widowControl w:val="0"/>
              <w:ind w:left="100" w:right="0" w:firstLine="0"/>
              <w:rPr>
                <w:sz w:val="23"/>
              </w:rPr>
            </w:pPr>
            <w:r>
              <w:rPr>
                <w:w w:val="105"/>
                <w:sz w:val="23"/>
              </w:rPr>
              <w:t>Физика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времена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года: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летом.</w:t>
            </w:r>
          </w:p>
        </w:tc>
        <w:tc>
          <w:tcPr>
            <w:tcW w:w="1687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1D322F92">
            <w:pPr>
              <w:pStyle w:val="13"/>
              <w:widowControl w:val="0"/>
              <w:ind w:left="100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511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12" w:space="0"/>
            </w:tcBorders>
          </w:tcPr>
          <w:p w14:paraId="25A7C964">
            <w:pPr>
              <w:pStyle w:val="13"/>
              <w:widowControl w:val="0"/>
              <w:ind w:left="107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499" w:type="dxa"/>
            <w:tcBorders>
              <w:top w:val="single" w:color="000009" w:sz="12" w:space="0"/>
              <w:left w:val="single" w:color="000009" w:sz="12" w:space="0"/>
              <w:bottom w:val="single" w:color="000009" w:sz="12" w:space="0"/>
              <w:right w:val="single" w:color="000009" w:sz="6" w:space="0"/>
            </w:tcBorders>
          </w:tcPr>
          <w:p w14:paraId="79100D00">
            <w:pPr>
              <w:pStyle w:val="13"/>
              <w:widowControl w:val="0"/>
              <w:ind w:left="108" w:right="0" w:firstLine="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</w:tr>
      <w:tr w14:paraId="353FED21">
        <w:tblPrEx>
          <w:tblCellMar>
            <w:top w:w="0" w:type="dxa"/>
            <w:left w:w="7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713" w:type="dxa"/>
            <w:tcBorders>
              <w:top w:val="single" w:color="000009" w:sz="12" w:space="0"/>
              <w:left w:val="single" w:color="000009" w:sz="6" w:space="0"/>
              <w:bottom w:val="single" w:color="000009" w:sz="6" w:space="0"/>
              <w:right w:val="single" w:color="000009" w:sz="12" w:space="0"/>
            </w:tcBorders>
          </w:tcPr>
          <w:p w14:paraId="0B0ED75C">
            <w:pPr>
              <w:pStyle w:val="13"/>
              <w:widowControl w:val="0"/>
              <w:rPr>
                <w:sz w:val="22"/>
              </w:rPr>
            </w:pPr>
          </w:p>
        </w:tc>
        <w:tc>
          <w:tcPr>
            <w:tcW w:w="4552" w:type="dxa"/>
            <w:tcBorders>
              <w:top w:val="single" w:color="000009" w:sz="12" w:space="0"/>
              <w:left w:val="single" w:color="000009" w:sz="12" w:space="0"/>
              <w:bottom w:val="single" w:color="000009" w:sz="6" w:space="0"/>
              <w:right w:val="single" w:color="000009" w:sz="12" w:space="0"/>
            </w:tcBorders>
          </w:tcPr>
          <w:p w14:paraId="05BF467A">
            <w:pPr>
              <w:pStyle w:val="13"/>
              <w:widowControl w:val="0"/>
              <w:spacing w:before="8" w:after="0"/>
              <w:ind w:left="100" w:right="0" w:firstLine="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ИТОГО</w:t>
            </w:r>
          </w:p>
        </w:tc>
        <w:tc>
          <w:tcPr>
            <w:tcW w:w="1687" w:type="dxa"/>
            <w:tcBorders>
              <w:top w:val="single" w:color="000009" w:sz="12" w:space="0"/>
              <w:left w:val="single" w:color="000009" w:sz="12" w:space="0"/>
              <w:bottom w:val="single" w:color="000009" w:sz="6" w:space="0"/>
              <w:right w:val="single" w:color="000009" w:sz="12" w:space="0"/>
            </w:tcBorders>
          </w:tcPr>
          <w:p w14:paraId="33339C6F">
            <w:pPr>
              <w:pStyle w:val="13"/>
              <w:widowControl w:val="0"/>
              <w:spacing w:before="8" w:after="0"/>
              <w:ind w:left="100" w:right="0" w:firstLine="0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511" w:type="dxa"/>
            <w:tcBorders>
              <w:top w:val="single" w:color="000009" w:sz="12" w:space="0"/>
              <w:left w:val="single" w:color="000009" w:sz="12" w:space="0"/>
              <w:bottom w:val="single" w:color="000009" w:sz="6" w:space="0"/>
              <w:right w:val="single" w:color="000009" w:sz="12" w:space="0"/>
            </w:tcBorders>
          </w:tcPr>
          <w:p w14:paraId="4C191488">
            <w:pPr>
              <w:pStyle w:val="13"/>
              <w:widowControl w:val="0"/>
              <w:spacing w:before="1" w:after="0"/>
              <w:ind w:left="107" w:right="0" w:firstLine="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1499" w:type="dxa"/>
            <w:tcBorders>
              <w:top w:val="single" w:color="000009" w:sz="12" w:space="0"/>
              <w:left w:val="single" w:color="000009" w:sz="12" w:space="0"/>
              <w:bottom w:val="single" w:color="000009" w:sz="6" w:space="0"/>
              <w:right w:val="single" w:color="000009" w:sz="6" w:space="0"/>
            </w:tcBorders>
          </w:tcPr>
          <w:p w14:paraId="038772AB">
            <w:pPr>
              <w:pStyle w:val="13"/>
              <w:widowControl w:val="0"/>
              <w:spacing w:before="1" w:after="0"/>
              <w:ind w:left="108" w:right="0" w:firstLine="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</w:tr>
    </w:tbl>
    <w:p w14:paraId="0290E5EC">
      <w:pPr>
        <w:sectPr>
          <w:pgSz w:w="11906" w:h="16838"/>
          <w:pgMar w:top="1060" w:right="420" w:bottom="280" w:left="1280" w:header="0" w:footer="0" w:gutter="0"/>
          <w:pgNumType w:fmt="decimal"/>
          <w:cols w:space="720" w:num="1"/>
          <w:formProt w:val="0"/>
          <w:docGrid w:linePitch="100" w:charSpace="4096"/>
        </w:sectPr>
      </w:pPr>
    </w:p>
    <w:p w14:paraId="3F0B0DE9">
      <w:pPr>
        <w:pStyle w:val="3"/>
        <w:spacing w:before="85" w:after="0" w:line="542" w:lineRule="auto"/>
        <w:ind w:left="420" w:right="6408" w:firstLine="0"/>
      </w:pPr>
      <w:bookmarkStart w:id="4" w:name="Содержание_программы"/>
      <w:bookmarkEnd w:id="4"/>
      <w:r>
        <w:rPr>
          <w:w w:val="105"/>
        </w:rPr>
        <w:t>Содержание программы ТЕМА</w:t>
      </w:r>
      <w:r>
        <w:rPr>
          <w:spacing w:val="-16"/>
          <w:w w:val="105"/>
        </w:rPr>
        <w:t xml:space="preserve"> </w:t>
      </w:r>
      <w:r>
        <w:rPr>
          <w:w w:val="105"/>
        </w:rPr>
        <w:t>1.</w:t>
      </w:r>
      <w:r>
        <w:rPr>
          <w:spacing w:val="-15"/>
          <w:w w:val="105"/>
        </w:rPr>
        <w:t xml:space="preserve"> </w:t>
      </w:r>
      <w:r>
        <w:rPr>
          <w:w w:val="105"/>
        </w:rPr>
        <w:t>ВВЕДЕНИЕ</w:t>
      </w:r>
      <w:r>
        <w:rPr>
          <w:spacing w:val="-15"/>
          <w:w w:val="105"/>
        </w:rPr>
        <w:t xml:space="preserve"> </w:t>
      </w:r>
      <w:r>
        <w:rPr>
          <w:w w:val="105"/>
        </w:rPr>
        <w:t>(2ч)</w:t>
      </w:r>
    </w:p>
    <w:p w14:paraId="284F84E3">
      <w:pPr>
        <w:pStyle w:val="7"/>
        <w:spacing w:line="214" w:lineRule="exact"/>
        <w:ind w:left="420" w:right="0" w:firstLine="0"/>
        <w:jc w:val="both"/>
      </w:pPr>
      <w:r>
        <w:rPr>
          <w:b/>
          <w:w w:val="105"/>
        </w:rPr>
        <w:t>Теория-1ч.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Вводное</w:t>
      </w:r>
      <w:r>
        <w:rPr>
          <w:spacing w:val="-2"/>
          <w:w w:val="105"/>
        </w:rPr>
        <w:t xml:space="preserve"> </w:t>
      </w:r>
      <w:r>
        <w:rPr>
          <w:w w:val="105"/>
        </w:rPr>
        <w:t>занятие.</w:t>
      </w:r>
      <w:r>
        <w:rPr>
          <w:spacing w:val="6"/>
          <w:w w:val="105"/>
        </w:rPr>
        <w:t xml:space="preserve"> </w:t>
      </w:r>
      <w:r>
        <w:rPr>
          <w:w w:val="105"/>
        </w:rPr>
        <w:t>Инструктаж</w:t>
      </w:r>
      <w:r>
        <w:rPr>
          <w:spacing w:val="3"/>
          <w:w w:val="105"/>
        </w:rPr>
        <w:t xml:space="preserve"> </w:t>
      </w:r>
      <w:r>
        <w:rPr>
          <w:w w:val="105"/>
        </w:rPr>
        <w:t>по</w:t>
      </w:r>
      <w:r>
        <w:rPr>
          <w:spacing w:val="5"/>
          <w:w w:val="105"/>
        </w:rPr>
        <w:t xml:space="preserve"> </w:t>
      </w:r>
      <w:r>
        <w:rPr>
          <w:w w:val="105"/>
        </w:rPr>
        <w:t>охране</w:t>
      </w:r>
      <w:r>
        <w:rPr>
          <w:spacing w:val="4"/>
          <w:w w:val="105"/>
        </w:rPr>
        <w:t xml:space="preserve"> </w:t>
      </w:r>
      <w:r>
        <w:rPr>
          <w:w w:val="105"/>
        </w:rPr>
        <w:t>труда</w:t>
      </w:r>
      <w:r>
        <w:rPr>
          <w:spacing w:val="4"/>
          <w:w w:val="105"/>
        </w:rPr>
        <w:t xml:space="preserve"> </w:t>
      </w:r>
      <w:r>
        <w:rPr>
          <w:w w:val="105"/>
        </w:rPr>
        <w:t>на</w:t>
      </w:r>
      <w:r>
        <w:rPr>
          <w:spacing w:val="4"/>
          <w:w w:val="105"/>
        </w:rPr>
        <w:t xml:space="preserve"> </w:t>
      </w:r>
      <w:r>
        <w:rPr>
          <w:w w:val="105"/>
        </w:rPr>
        <w:t>занятиях. Полезные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ссылки</w:t>
      </w:r>
    </w:p>
    <w:p w14:paraId="08610EBF">
      <w:pPr>
        <w:pStyle w:val="7"/>
        <w:spacing w:before="10" w:after="0" w:line="247" w:lineRule="auto"/>
        <w:ind w:left="420" w:right="439" w:firstLine="0"/>
        <w:jc w:val="both"/>
      </w:pPr>
      <w:r>
        <w:rPr>
          <w:w w:val="105"/>
        </w:rPr>
        <w:t>по физике в Интернет. Методы изучения физических явлений. Физический эксперимент. Погрешность прямых измерений. Правила проведения школьного эксперимента. Компьютеры в физических исследованиях и при изучении физики. Правила создания электронной презентации.</w:t>
      </w:r>
    </w:p>
    <w:p w14:paraId="1AB5F0A3">
      <w:pPr>
        <w:pStyle w:val="7"/>
        <w:spacing w:before="18" w:after="0"/>
      </w:pPr>
    </w:p>
    <w:p w14:paraId="0A26F144">
      <w:pPr>
        <w:pStyle w:val="7"/>
        <w:spacing w:line="252" w:lineRule="auto"/>
        <w:ind w:left="420" w:right="448" w:firstLine="0"/>
        <w:jc w:val="both"/>
      </w:pPr>
      <w:r>
        <w:rPr>
          <w:b/>
          <w:w w:val="105"/>
        </w:rPr>
        <w:t xml:space="preserve">Практика-1ч. </w:t>
      </w:r>
      <w:r>
        <w:rPr>
          <w:w w:val="105"/>
        </w:rPr>
        <w:t>Измерение физических величин с помощью цифровой лаборатории. Определение</w:t>
      </w:r>
      <w:r>
        <w:rPr>
          <w:spacing w:val="-11"/>
          <w:w w:val="105"/>
        </w:rPr>
        <w:t xml:space="preserve"> </w:t>
      </w:r>
      <w:r>
        <w:rPr>
          <w:w w:val="105"/>
        </w:rPr>
        <w:t>цены</w:t>
      </w:r>
      <w:r>
        <w:rPr>
          <w:spacing w:val="-3"/>
          <w:w w:val="105"/>
        </w:rPr>
        <w:t xml:space="preserve"> </w:t>
      </w:r>
      <w:r>
        <w:rPr>
          <w:w w:val="105"/>
        </w:rPr>
        <w:t>деления</w:t>
      </w:r>
      <w:r>
        <w:rPr>
          <w:spacing w:val="-8"/>
          <w:w w:val="105"/>
        </w:rPr>
        <w:t xml:space="preserve"> </w:t>
      </w:r>
      <w:r>
        <w:rPr>
          <w:w w:val="105"/>
        </w:rPr>
        <w:t>приборов.</w:t>
      </w:r>
      <w:r>
        <w:rPr>
          <w:spacing w:val="-8"/>
          <w:w w:val="105"/>
        </w:rPr>
        <w:t xml:space="preserve"> </w:t>
      </w:r>
      <w:r>
        <w:rPr>
          <w:w w:val="105"/>
        </w:rPr>
        <w:t>Определение</w:t>
      </w:r>
      <w:r>
        <w:rPr>
          <w:spacing w:val="-5"/>
          <w:w w:val="105"/>
        </w:rPr>
        <w:t xml:space="preserve"> </w:t>
      </w:r>
      <w:r>
        <w:rPr>
          <w:w w:val="105"/>
        </w:rPr>
        <w:t>расстояний</w:t>
      </w:r>
      <w:r>
        <w:rPr>
          <w:spacing w:val="-5"/>
          <w:w w:val="105"/>
        </w:rPr>
        <w:t xml:space="preserve"> </w:t>
      </w:r>
      <w:r>
        <w:rPr>
          <w:w w:val="105"/>
        </w:rPr>
        <w:t>до</w:t>
      </w:r>
      <w:r>
        <w:rPr>
          <w:spacing w:val="-10"/>
          <w:w w:val="105"/>
        </w:rPr>
        <w:t xml:space="preserve"> </w:t>
      </w:r>
      <w:r>
        <w:rPr>
          <w:w w:val="105"/>
        </w:rPr>
        <w:t>недоступных объектов. Определение объема тел различной формы. Измерение толщины листа бумаги.</w:t>
      </w:r>
    </w:p>
    <w:p w14:paraId="1404C6D5">
      <w:pPr>
        <w:pStyle w:val="7"/>
        <w:spacing w:before="19" w:after="0"/>
      </w:pPr>
    </w:p>
    <w:p w14:paraId="0D9B93F4">
      <w:pPr>
        <w:pStyle w:val="3"/>
      </w:pPr>
      <w:r>
        <w:t>ТЕМА</w:t>
      </w:r>
      <w:r>
        <w:rPr>
          <w:spacing w:val="19"/>
        </w:rPr>
        <w:t xml:space="preserve"> </w:t>
      </w:r>
      <w:r>
        <w:t>2.</w:t>
      </w:r>
      <w:r>
        <w:rPr>
          <w:spacing w:val="35"/>
        </w:rPr>
        <w:t xml:space="preserve"> </w:t>
      </w:r>
      <w:r>
        <w:t>ФИЗИКА</w:t>
      </w:r>
      <w:r>
        <w:rPr>
          <w:spacing w:val="24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ВРЕМЕНА</w:t>
      </w:r>
      <w:r>
        <w:rPr>
          <w:spacing w:val="30"/>
        </w:rPr>
        <w:t xml:space="preserve"> </w:t>
      </w:r>
      <w:r>
        <w:t>ГОДА:</w:t>
      </w:r>
      <w:r>
        <w:rPr>
          <w:spacing w:val="28"/>
        </w:rPr>
        <w:t xml:space="preserve"> </w:t>
      </w:r>
      <w:r>
        <w:t>ФИЗИКА</w:t>
      </w:r>
      <w:r>
        <w:rPr>
          <w:spacing w:val="28"/>
        </w:rPr>
        <w:t xml:space="preserve"> </w:t>
      </w:r>
      <w:r>
        <w:t>ОСЕНЬЮ</w:t>
      </w:r>
      <w:r>
        <w:rPr>
          <w:spacing w:val="36"/>
        </w:rPr>
        <w:t xml:space="preserve"> </w:t>
      </w:r>
      <w:r>
        <w:rPr>
          <w:spacing w:val="-4"/>
        </w:rPr>
        <w:t>(2ч)</w:t>
      </w:r>
    </w:p>
    <w:p w14:paraId="5210FAEE">
      <w:pPr>
        <w:pStyle w:val="7"/>
        <w:spacing w:before="18" w:after="0"/>
        <w:rPr>
          <w:b/>
        </w:rPr>
      </w:pPr>
    </w:p>
    <w:p w14:paraId="30EF0C44">
      <w:pPr>
        <w:pStyle w:val="7"/>
        <w:spacing w:line="247" w:lineRule="auto"/>
        <w:ind w:left="420" w:right="434" w:firstLine="706"/>
        <w:jc w:val="both"/>
      </w:pPr>
      <w:r>
        <w:rPr>
          <w:b/>
          <w:w w:val="105"/>
        </w:rPr>
        <w:t xml:space="preserve">Теория-1ч. </w:t>
      </w:r>
      <w:r>
        <w:rPr>
          <w:w w:val="105"/>
        </w:rPr>
        <w:t xml:space="preserve">Загадочное вещество – вода. Три состояния воды. Интересное о воде. </w:t>
      </w:r>
      <w:r>
        <w:t>Гипотезы происхождения воды на Земле, значение физических и химических свойств</w:t>
      </w:r>
      <w:r>
        <w:rPr>
          <w:spacing w:val="40"/>
        </w:rPr>
        <w:t xml:space="preserve"> </w:t>
      </w:r>
      <w:r>
        <w:t xml:space="preserve">воды, </w:t>
      </w:r>
      <w:r>
        <w:rPr>
          <w:w w:val="105"/>
        </w:rPr>
        <w:t>строение молекулы воды, объяснение свойств воды в различных агрегатных состояниях. Роль воды в жизни человека.</w:t>
      </w:r>
    </w:p>
    <w:p w14:paraId="3DE769FC">
      <w:pPr>
        <w:pStyle w:val="7"/>
        <w:spacing w:before="25" w:after="0"/>
      </w:pPr>
    </w:p>
    <w:p w14:paraId="2F18E637">
      <w:pPr>
        <w:pStyle w:val="7"/>
        <w:spacing w:before="1" w:after="0" w:line="247" w:lineRule="auto"/>
        <w:ind w:left="420" w:right="433" w:firstLine="706"/>
        <w:jc w:val="both"/>
      </w:pPr>
      <w:r>
        <w:rPr>
          <w:b/>
        </w:rPr>
        <w:t xml:space="preserve">Практика-1ч </w:t>
      </w:r>
      <w:r>
        <w:t xml:space="preserve">Экскурсия на осеннюю природу. Проведение наблюдений проявления </w:t>
      </w:r>
      <w:r>
        <w:rPr>
          <w:w w:val="105"/>
        </w:rPr>
        <w:t>физических явлений осенью. Создание презентации «Физика Осенью». Работа с Программой Power Point по созданию слайдов.</w:t>
      </w:r>
    </w:p>
    <w:p w14:paraId="79C11611">
      <w:pPr>
        <w:pStyle w:val="7"/>
      </w:pPr>
    </w:p>
    <w:p w14:paraId="105C9409">
      <w:pPr>
        <w:pStyle w:val="7"/>
      </w:pPr>
    </w:p>
    <w:p w14:paraId="19C24428">
      <w:pPr>
        <w:pStyle w:val="7"/>
        <w:spacing w:before="52" w:after="0"/>
      </w:pPr>
    </w:p>
    <w:p w14:paraId="26EC56DF">
      <w:pPr>
        <w:pStyle w:val="3"/>
      </w:pPr>
      <w:r>
        <w:t>ТЕМА</w:t>
      </w:r>
      <w:r>
        <w:rPr>
          <w:spacing w:val="30"/>
        </w:rPr>
        <w:t xml:space="preserve"> </w:t>
      </w:r>
      <w:r>
        <w:t>3.</w:t>
      </w:r>
      <w:r>
        <w:rPr>
          <w:spacing w:val="50"/>
        </w:rPr>
        <w:t xml:space="preserve"> </w:t>
      </w:r>
      <w:r>
        <w:t>ПЕРВОНАЧАЛЬНЫЕ</w:t>
      </w:r>
      <w:r>
        <w:rPr>
          <w:spacing w:val="47"/>
        </w:rPr>
        <w:t xml:space="preserve"> </w:t>
      </w:r>
      <w:r>
        <w:t>СВЕДЕНИЯ</w:t>
      </w:r>
      <w:r>
        <w:rPr>
          <w:spacing w:val="41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СТРОЕНИИ</w:t>
      </w:r>
      <w:r>
        <w:rPr>
          <w:spacing w:val="45"/>
        </w:rPr>
        <w:t xml:space="preserve"> </w:t>
      </w:r>
      <w:r>
        <w:t>ВЕЩЕСТВА</w:t>
      </w:r>
      <w:r>
        <w:rPr>
          <w:spacing w:val="30"/>
        </w:rPr>
        <w:t xml:space="preserve"> </w:t>
      </w:r>
      <w:r>
        <w:rPr>
          <w:spacing w:val="-4"/>
        </w:rPr>
        <w:t>(2ч)</w:t>
      </w:r>
    </w:p>
    <w:p w14:paraId="18CDD9F1">
      <w:pPr>
        <w:pStyle w:val="7"/>
        <w:spacing w:before="18" w:after="0"/>
        <w:rPr>
          <w:b/>
        </w:rPr>
      </w:pPr>
    </w:p>
    <w:p w14:paraId="4BB73C49">
      <w:pPr>
        <w:pStyle w:val="7"/>
        <w:spacing w:before="1" w:after="0" w:line="252" w:lineRule="auto"/>
        <w:ind w:left="420" w:right="433" w:firstLine="0"/>
        <w:jc w:val="both"/>
      </w:pPr>
      <w:r>
        <w:rPr>
          <w:b/>
          <w:w w:val="105"/>
        </w:rPr>
        <w:t xml:space="preserve">Теория-1ч. </w:t>
      </w:r>
      <w:r>
        <w:rPr>
          <w:w w:val="105"/>
        </w:rPr>
        <w:t xml:space="preserve">Планирование физического эксперимента – как доказать теорию. От Декарта </w:t>
      </w:r>
      <w:r>
        <w:t xml:space="preserve">до наших дней. Броуновское движение. Нано-технологии. Сочинение «Микромир». Микро </w:t>
      </w:r>
      <w:r>
        <w:rPr>
          <w:w w:val="105"/>
        </w:rPr>
        <w:t>величины в нашей жизни.</w:t>
      </w:r>
    </w:p>
    <w:p w14:paraId="158A9942">
      <w:pPr>
        <w:pStyle w:val="7"/>
        <w:spacing w:before="11" w:after="0"/>
      </w:pPr>
    </w:p>
    <w:p w14:paraId="1E659FF3">
      <w:pPr>
        <w:pStyle w:val="7"/>
        <w:spacing w:line="247" w:lineRule="auto"/>
        <w:ind w:left="420" w:right="445" w:firstLine="0"/>
        <w:jc w:val="both"/>
      </w:pPr>
      <w:r>
        <w:rPr>
          <w:b/>
          <w:w w:val="105"/>
        </w:rPr>
        <w:t xml:space="preserve">Практика-1ч </w:t>
      </w:r>
      <w:r>
        <w:rPr>
          <w:w w:val="105"/>
        </w:rPr>
        <w:t>Расширение тел при нагревании. Измерение скорости диффузии. Модели агрегатных состояний (игра)</w:t>
      </w:r>
    </w:p>
    <w:p w14:paraId="47844773">
      <w:pPr>
        <w:pStyle w:val="7"/>
      </w:pPr>
    </w:p>
    <w:p w14:paraId="42C11E70">
      <w:pPr>
        <w:pStyle w:val="7"/>
      </w:pPr>
    </w:p>
    <w:p w14:paraId="311865A1">
      <w:pPr>
        <w:pStyle w:val="7"/>
        <w:spacing w:before="54" w:after="0"/>
      </w:pPr>
    </w:p>
    <w:p w14:paraId="22DD98CB">
      <w:pPr>
        <w:pStyle w:val="3"/>
      </w:pPr>
      <w:r>
        <w:t>ТЕМА</w:t>
      </w:r>
      <w:r>
        <w:rPr>
          <w:spacing w:val="22"/>
        </w:rPr>
        <w:t xml:space="preserve"> </w:t>
      </w:r>
      <w:r>
        <w:t>4.</w:t>
      </w:r>
      <w:r>
        <w:rPr>
          <w:spacing w:val="40"/>
        </w:rPr>
        <w:t xml:space="preserve"> </w:t>
      </w:r>
      <w:r>
        <w:t>ВЗАИМОДЕЙСТВИЕ</w:t>
      </w:r>
      <w:r>
        <w:rPr>
          <w:spacing w:val="33"/>
        </w:rPr>
        <w:t xml:space="preserve"> </w:t>
      </w:r>
      <w:r>
        <w:t>ТЕЛ</w:t>
      </w:r>
      <w:r>
        <w:rPr>
          <w:spacing w:val="46"/>
        </w:rPr>
        <w:t xml:space="preserve"> </w:t>
      </w:r>
      <w:r>
        <w:rPr>
          <w:spacing w:val="-4"/>
        </w:rPr>
        <w:t>(4ч)</w:t>
      </w:r>
    </w:p>
    <w:p w14:paraId="14F2372F">
      <w:pPr>
        <w:pStyle w:val="7"/>
        <w:spacing w:before="19" w:after="0"/>
        <w:rPr>
          <w:b/>
        </w:rPr>
      </w:pPr>
    </w:p>
    <w:p w14:paraId="554F4B92">
      <w:pPr>
        <w:pStyle w:val="7"/>
        <w:spacing w:line="247" w:lineRule="auto"/>
        <w:ind w:left="420" w:right="434" w:firstLine="0"/>
        <w:jc w:val="both"/>
      </w:pPr>
      <w:r>
        <w:rPr>
          <w:b/>
          <w:w w:val="105"/>
        </w:rPr>
        <w:t xml:space="preserve">Теория-2ч. </w:t>
      </w:r>
      <w:r>
        <w:rPr>
          <w:w w:val="105"/>
        </w:rPr>
        <w:t xml:space="preserve">Механическое движение и взаимодействие. Как быстро мы движемся (сложение скоростей)? Когда мы движемся вокруг Солнца быстрее - днем или ночью? Примеры различных значений величин, описывающих механическое движение в живой </w:t>
      </w:r>
      <w:r>
        <w:t>природе.</w:t>
      </w:r>
      <w:r>
        <w:rPr>
          <w:spacing w:val="28"/>
        </w:rPr>
        <w:t xml:space="preserve"> </w:t>
      </w:r>
      <w:r>
        <w:t>Использование</w:t>
      </w:r>
      <w:r>
        <w:rPr>
          <w:spacing w:val="2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технике</w:t>
      </w:r>
      <w:r>
        <w:rPr>
          <w:spacing w:val="22"/>
        </w:rPr>
        <w:t xml:space="preserve"> </w:t>
      </w:r>
      <w:r>
        <w:t>принципов</w:t>
      </w:r>
      <w:r>
        <w:rPr>
          <w:spacing w:val="37"/>
        </w:rPr>
        <w:t xml:space="preserve"> </w:t>
      </w:r>
      <w:r>
        <w:t>движения</w:t>
      </w:r>
      <w:r>
        <w:rPr>
          <w:spacing w:val="30"/>
        </w:rPr>
        <w:t xml:space="preserve"> </w:t>
      </w:r>
      <w:r>
        <w:t>живых</w:t>
      </w:r>
      <w:r>
        <w:rPr>
          <w:spacing w:val="39"/>
        </w:rPr>
        <w:t xml:space="preserve"> </w:t>
      </w:r>
      <w:r>
        <w:t>существ.</w:t>
      </w:r>
      <w:r>
        <w:rPr>
          <w:spacing w:val="28"/>
        </w:rPr>
        <w:t xml:space="preserve"> </w:t>
      </w:r>
      <w:r>
        <w:t>Явление</w:t>
      </w:r>
      <w:r>
        <w:rPr>
          <w:spacing w:val="24"/>
        </w:rPr>
        <w:t xml:space="preserve"> </w:t>
      </w:r>
      <w:r>
        <w:t>инерции.</w:t>
      </w:r>
    </w:p>
    <w:p w14:paraId="75161060">
      <w:pPr>
        <w:pStyle w:val="7"/>
        <w:spacing w:before="2" w:after="0"/>
        <w:ind w:left="420" w:right="0" w:firstLine="0"/>
        <w:jc w:val="both"/>
      </w:pPr>
      <w:r>
        <w:t>«Неподвижная</w:t>
      </w:r>
      <w:r>
        <w:rPr>
          <w:spacing w:val="24"/>
        </w:rPr>
        <w:t xml:space="preserve"> </w:t>
      </w:r>
      <w:r>
        <w:t>башня».</w:t>
      </w:r>
      <w:r>
        <w:rPr>
          <w:spacing w:val="35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изучает</w:t>
      </w:r>
      <w:r>
        <w:rPr>
          <w:spacing w:val="34"/>
        </w:rPr>
        <w:t xml:space="preserve"> </w:t>
      </w:r>
      <w:r>
        <w:t>статика?</w:t>
      </w:r>
      <w:r>
        <w:rPr>
          <w:spacing w:val="30"/>
        </w:rPr>
        <w:t xml:space="preserve"> </w:t>
      </w:r>
      <w:r>
        <w:t>Виды</w:t>
      </w:r>
      <w:r>
        <w:rPr>
          <w:spacing w:val="35"/>
        </w:rPr>
        <w:t xml:space="preserve"> </w:t>
      </w:r>
      <w:r>
        <w:rPr>
          <w:spacing w:val="-2"/>
        </w:rPr>
        <w:t>равновесия.</w:t>
      </w:r>
    </w:p>
    <w:p w14:paraId="2126D6DC">
      <w:pPr>
        <w:pStyle w:val="7"/>
        <w:spacing w:before="25" w:after="0"/>
      </w:pPr>
    </w:p>
    <w:p w14:paraId="5A1D1BFB">
      <w:pPr>
        <w:pStyle w:val="7"/>
        <w:spacing w:before="1" w:after="0" w:line="252" w:lineRule="auto"/>
        <w:ind w:left="420" w:right="427" w:firstLine="0"/>
        <w:jc w:val="both"/>
        <w:sectPr>
          <w:pgSz w:w="11906" w:h="16838"/>
          <w:pgMar w:top="1060" w:right="420" w:bottom="280" w:left="1280" w:header="0" w:footer="0" w:gutter="0"/>
          <w:pgNumType w:fmt="decimal"/>
          <w:cols w:space="720" w:num="1"/>
          <w:formProt w:val="0"/>
          <w:docGrid w:linePitch="100" w:charSpace="4096"/>
        </w:sectPr>
      </w:pPr>
      <w:r>
        <w:rPr>
          <w:b/>
          <w:w w:val="105"/>
        </w:rPr>
        <w:t xml:space="preserve">Практика-2ч. </w:t>
      </w:r>
      <w:r>
        <w:rPr>
          <w:w w:val="105"/>
        </w:rPr>
        <w:t>Измерение быстроты реакции человека. Измерение скорости ходьбы. Экспериментальные доказательства явления инерции. Подготовка видеофильма про явление инерции. Измерение массы 1 капли воды. Определение плотности природных материалов. Определение объема и плотности своего тела. Определение объёма(массы) продуктов в упаковке. Изготовление равновесной игрушки. Решение задач.</w:t>
      </w:r>
    </w:p>
    <w:p w14:paraId="32D4CF28">
      <w:pPr>
        <w:pStyle w:val="3"/>
        <w:spacing w:before="85" w:after="0"/>
      </w:pPr>
      <w:r>
        <w:t>ТЕМА</w:t>
      </w:r>
      <w:r>
        <w:rPr>
          <w:spacing w:val="17"/>
        </w:rPr>
        <w:t xml:space="preserve"> </w:t>
      </w:r>
      <w:r>
        <w:t>5.</w:t>
      </w:r>
      <w:r>
        <w:rPr>
          <w:spacing w:val="34"/>
        </w:rPr>
        <w:t xml:space="preserve"> </w:t>
      </w:r>
      <w:r>
        <w:t>РАЗ</w:t>
      </w:r>
      <w:r>
        <w:rPr>
          <w:spacing w:val="32"/>
        </w:rPr>
        <w:t xml:space="preserve"> </w:t>
      </w:r>
      <w:r>
        <w:t>ЗАДАЧКА,</w:t>
      </w:r>
      <w:r>
        <w:rPr>
          <w:spacing w:val="24"/>
        </w:rPr>
        <w:t xml:space="preserve"> </w:t>
      </w:r>
      <w:r>
        <w:t>ДВА</w:t>
      </w:r>
      <w:r>
        <w:rPr>
          <w:spacing w:val="26"/>
        </w:rPr>
        <w:t xml:space="preserve"> </w:t>
      </w:r>
      <w:r>
        <w:t>ЗАДАЧКА</w:t>
      </w:r>
      <w:r>
        <w:rPr>
          <w:spacing w:val="18"/>
        </w:rPr>
        <w:t xml:space="preserve"> </w:t>
      </w:r>
      <w:r>
        <w:rPr>
          <w:spacing w:val="-4"/>
        </w:rPr>
        <w:t>(2ч)</w:t>
      </w:r>
    </w:p>
    <w:p w14:paraId="7F1B9E5D">
      <w:pPr>
        <w:pStyle w:val="7"/>
        <w:spacing w:before="19" w:after="0"/>
        <w:rPr>
          <w:b/>
        </w:rPr>
      </w:pPr>
    </w:p>
    <w:p w14:paraId="62EE51F4">
      <w:pPr>
        <w:pStyle w:val="7"/>
        <w:spacing w:line="247" w:lineRule="auto"/>
        <w:ind w:left="420" w:right="448" w:firstLine="0"/>
        <w:jc w:val="both"/>
      </w:pPr>
      <w:r>
        <w:rPr>
          <w:b/>
        </w:rPr>
        <w:t xml:space="preserve">Теория-2ч. </w:t>
      </w:r>
      <w:r>
        <w:t xml:space="preserve">Правила решения и оформления задач. Поиск ошибок. Решение занимательных </w:t>
      </w:r>
      <w:r>
        <w:rPr>
          <w:w w:val="105"/>
        </w:rPr>
        <w:t>задач. Решение задач в формате ПИЗА.</w:t>
      </w:r>
    </w:p>
    <w:p w14:paraId="3B586BCB">
      <w:pPr>
        <w:pStyle w:val="7"/>
      </w:pPr>
    </w:p>
    <w:p w14:paraId="48919904">
      <w:pPr>
        <w:pStyle w:val="7"/>
      </w:pPr>
    </w:p>
    <w:p w14:paraId="3E857F99">
      <w:pPr>
        <w:pStyle w:val="7"/>
        <w:spacing w:before="59" w:after="0"/>
      </w:pPr>
    </w:p>
    <w:p w14:paraId="16C4FB23">
      <w:pPr>
        <w:pStyle w:val="3"/>
      </w:pPr>
      <w:r>
        <w:t>ТЕМА</w:t>
      </w:r>
      <w:r>
        <w:rPr>
          <w:spacing w:val="18"/>
        </w:rPr>
        <w:t xml:space="preserve"> </w:t>
      </w:r>
      <w:r>
        <w:t>6.</w:t>
      </w:r>
      <w:r>
        <w:rPr>
          <w:spacing w:val="35"/>
        </w:rPr>
        <w:t xml:space="preserve"> </w:t>
      </w:r>
      <w:r>
        <w:t>ФИЗИКА</w:t>
      </w:r>
      <w:r>
        <w:rPr>
          <w:spacing w:val="1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ВРЕМЕНА</w:t>
      </w:r>
      <w:r>
        <w:rPr>
          <w:spacing w:val="29"/>
        </w:rPr>
        <w:t xml:space="preserve"> </w:t>
      </w:r>
      <w:r>
        <w:t>ГОДА:</w:t>
      </w:r>
      <w:r>
        <w:rPr>
          <w:spacing w:val="27"/>
        </w:rPr>
        <w:t xml:space="preserve"> </w:t>
      </w:r>
      <w:r>
        <w:t>ФИЗИКА</w:t>
      </w:r>
      <w:r>
        <w:rPr>
          <w:spacing w:val="39"/>
        </w:rPr>
        <w:t xml:space="preserve"> </w:t>
      </w:r>
      <w:r>
        <w:t>ЗИМОЙ</w:t>
      </w:r>
      <w:r>
        <w:rPr>
          <w:spacing w:val="30"/>
        </w:rPr>
        <w:t xml:space="preserve"> </w:t>
      </w:r>
      <w:r>
        <w:rPr>
          <w:spacing w:val="-4"/>
        </w:rPr>
        <w:t>(2ч)</w:t>
      </w:r>
    </w:p>
    <w:p w14:paraId="7D517D45">
      <w:pPr>
        <w:pStyle w:val="7"/>
        <w:spacing w:before="18" w:after="0"/>
        <w:rPr>
          <w:b/>
        </w:rPr>
      </w:pPr>
    </w:p>
    <w:p w14:paraId="5C253F62">
      <w:pPr>
        <w:pStyle w:val="7"/>
        <w:spacing w:line="247" w:lineRule="auto"/>
        <w:ind w:left="420" w:right="447" w:firstLine="0"/>
        <w:jc w:val="both"/>
      </w:pPr>
      <w:r>
        <w:rPr>
          <w:b/>
          <w:w w:val="105"/>
        </w:rPr>
        <w:t xml:space="preserve">Теория-1ч. </w:t>
      </w:r>
      <w:r>
        <w:rPr>
          <w:w w:val="105"/>
        </w:rPr>
        <w:t>Снег, лед, и метель. Снежинки в воздухе. Снежинки на Земле. Слоистая структура снежных покровов. Режеляция. Лед на Земле. Горный ледник. Движение ледника. Какие бывают метели. Микроструктура низовых метелей Волны на снегу. Как далеко</w:t>
      </w:r>
      <w:r>
        <w:rPr>
          <w:spacing w:val="-8"/>
          <w:w w:val="105"/>
        </w:rPr>
        <w:t xml:space="preserve"> </w:t>
      </w:r>
      <w:r>
        <w:rPr>
          <w:w w:val="105"/>
        </w:rPr>
        <w:t>переносится</w:t>
      </w:r>
      <w:r>
        <w:rPr>
          <w:spacing w:val="-8"/>
          <w:w w:val="105"/>
        </w:rPr>
        <w:t xml:space="preserve"> </w:t>
      </w:r>
      <w:r>
        <w:rPr>
          <w:w w:val="105"/>
        </w:rPr>
        <w:t>снег</w:t>
      </w:r>
      <w:r>
        <w:rPr>
          <w:spacing w:val="-9"/>
          <w:w w:val="105"/>
        </w:rPr>
        <w:t xml:space="preserve"> </w:t>
      </w:r>
      <w:r>
        <w:rPr>
          <w:w w:val="105"/>
        </w:rPr>
        <w:t>метелью.</w:t>
      </w:r>
      <w:r>
        <w:rPr>
          <w:spacing w:val="-14"/>
          <w:w w:val="105"/>
        </w:rPr>
        <w:t xml:space="preserve"> </w:t>
      </w:r>
      <w:r>
        <w:rPr>
          <w:w w:val="105"/>
        </w:rPr>
        <w:t>Пылевые</w:t>
      </w:r>
      <w:r>
        <w:rPr>
          <w:spacing w:val="-10"/>
          <w:w w:val="105"/>
        </w:rPr>
        <w:t xml:space="preserve"> </w:t>
      </w:r>
      <w:r>
        <w:rPr>
          <w:w w:val="105"/>
        </w:rPr>
        <w:t>бури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метели:</w:t>
      </w:r>
      <w:r>
        <w:rPr>
          <w:spacing w:val="-2"/>
          <w:w w:val="105"/>
        </w:rPr>
        <w:t xml:space="preserve"> </w:t>
      </w:r>
      <w:r>
        <w:rPr>
          <w:w w:val="105"/>
        </w:rPr>
        <w:t>сходство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различия.</w:t>
      </w:r>
      <w:r>
        <w:rPr>
          <w:spacing w:val="-8"/>
          <w:w w:val="105"/>
        </w:rPr>
        <w:t xml:space="preserve"> </w:t>
      </w:r>
      <w:r>
        <w:rPr>
          <w:w w:val="105"/>
        </w:rPr>
        <w:t>Физика у новогодней елки.</w:t>
      </w:r>
    </w:p>
    <w:p w14:paraId="5F1D8E46">
      <w:pPr>
        <w:pStyle w:val="7"/>
        <w:spacing w:before="17" w:after="0"/>
      </w:pPr>
    </w:p>
    <w:p w14:paraId="33BAF1B9">
      <w:pPr>
        <w:pStyle w:val="7"/>
        <w:spacing w:before="1" w:after="0"/>
        <w:ind w:left="1126" w:right="0" w:firstLine="0"/>
      </w:pPr>
      <w:r>
        <w:rPr>
          <w:b/>
          <w:w w:val="105"/>
        </w:rPr>
        <w:t>Практика-1</w:t>
      </w:r>
      <w:r>
        <w:rPr>
          <w:b/>
          <w:spacing w:val="55"/>
          <w:w w:val="105"/>
        </w:rPr>
        <w:t xml:space="preserve"> </w:t>
      </w:r>
      <w:r>
        <w:rPr>
          <w:b/>
          <w:w w:val="105"/>
        </w:rPr>
        <w:t>ч</w:t>
      </w:r>
      <w:r>
        <w:rPr>
          <w:b/>
          <w:spacing w:val="62"/>
          <w:w w:val="105"/>
        </w:rPr>
        <w:t xml:space="preserve"> </w:t>
      </w:r>
      <w:r>
        <w:rPr>
          <w:w w:val="105"/>
        </w:rPr>
        <w:t>Физика</w:t>
      </w:r>
      <w:r>
        <w:rPr>
          <w:spacing w:val="70"/>
          <w:w w:val="105"/>
        </w:rPr>
        <w:t xml:space="preserve"> </w:t>
      </w:r>
      <w:r>
        <w:rPr>
          <w:w w:val="105"/>
        </w:rPr>
        <w:t>-</w:t>
      </w:r>
      <w:r>
        <w:rPr>
          <w:spacing w:val="47"/>
          <w:w w:val="105"/>
        </w:rPr>
        <w:t xml:space="preserve"> </w:t>
      </w:r>
      <w:r>
        <w:rPr>
          <w:w w:val="105"/>
        </w:rPr>
        <w:t>наука</w:t>
      </w:r>
      <w:r>
        <w:rPr>
          <w:spacing w:val="61"/>
          <w:w w:val="105"/>
        </w:rPr>
        <w:t xml:space="preserve"> </w:t>
      </w:r>
      <w:r>
        <w:rPr>
          <w:w w:val="105"/>
        </w:rPr>
        <w:t>о</w:t>
      </w:r>
      <w:r>
        <w:rPr>
          <w:spacing w:val="55"/>
          <w:w w:val="105"/>
        </w:rPr>
        <w:t xml:space="preserve"> </w:t>
      </w:r>
      <w:r>
        <w:rPr>
          <w:w w:val="105"/>
        </w:rPr>
        <w:t>природе.</w:t>
      </w:r>
      <w:r>
        <w:rPr>
          <w:spacing w:val="64"/>
          <w:w w:val="105"/>
        </w:rPr>
        <w:t xml:space="preserve"> </w:t>
      </w:r>
      <w:r>
        <w:rPr>
          <w:w w:val="105"/>
        </w:rPr>
        <w:t>Можно</w:t>
      </w:r>
      <w:r>
        <w:rPr>
          <w:spacing w:val="56"/>
          <w:w w:val="105"/>
        </w:rPr>
        <w:t xml:space="preserve"> </w:t>
      </w:r>
      <w:r>
        <w:rPr>
          <w:w w:val="105"/>
        </w:rPr>
        <w:t>ли</w:t>
      </w:r>
      <w:r>
        <w:rPr>
          <w:spacing w:val="61"/>
          <w:w w:val="105"/>
        </w:rPr>
        <w:t xml:space="preserve"> </w:t>
      </w:r>
      <w:r>
        <w:rPr>
          <w:w w:val="105"/>
        </w:rPr>
        <w:t>изучать</w:t>
      </w:r>
      <w:r>
        <w:rPr>
          <w:spacing w:val="52"/>
          <w:w w:val="105"/>
        </w:rPr>
        <w:t xml:space="preserve"> </w:t>
      </w:r>
      <w:r>
        <w:rPr>
          <w:w w:val="105"/>
        </w:rPr>
        <w:t>природу</w:t>
      </w:r>
      <w:r>
        <w:rPr>
          <w:spacing w:val="55"/>
          <w:w w:val="105"/>
        </w:rPr>
        <w:t xml:space="preserve"> </w:t>
      </w:r>
      <w:r>
        <w:rPr>
          <w:spacing w:val="-2"/>
          <w:w w:val="105"/>
        </w:rPr>
        <w:t>зимой?</w:t>
      </w:r>
    </w:p>
    <w:p w14:paraId="20D26390">
      <w:pPr>
        <w:pStyle w:val="7"/>
        <w:spacing w:before="16" w:after="0"/>
        <w:ind w:left="420" w:right="0" w:firstLine="0"/>
        <w:jc w:val="both"/>
      </w:pPr>
      <w:r>
        <w:rPr>
          <w:w w:val="105"/>
        </w:rPr>
        <w:t>Прогулка</w:t>
      </w:r>
      <w:r>
        <w:rPr>
          <w:spacing w:val="-13"/>
          <w:w w:val="105"/>
        </w:rPr>
        <w:t xml:space="preserve"> </w:t>
      </w:r>
      <w:r>
        <w:rPr>
          <w:w w:val="105"/>
        </w:rPr>
        <w:t>на</w:t>
      </w:r>
      <w:r>
        <w:rPr>
          <w:spacing w:val="-12"/>
          <w:w w:val="105"/>
        </w:rPr>
        <w:t xml:space="preserve"> </w:t>
      </w:r>
      <w:r>
        <w:rPr>
          <w:w w:val="105"/>
        </w:rPr>
        <w:t>зимнюю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природу.</w:t>
      </w:r>
    </w:p>
    <w:p w14:paraId="70D67820">
      <w:pPr>
        <w:pStyle w:val="7"/>
        <w:spacing w:before="33" w:after="0"/>
      </w:pPr>
    </w:p>
    <w:p w14:paraId="39D295B7">
      <w:pPr>
        <w:pStyle w:val="3"/>
      </w:pPr>
      <w:r>
        <w:rPr>
          <w:w w:val="105"/>
        </w:rPr>
        <w:t>ТЕМА</w:t>
      </w:r>
      <w:r>
        <w:rPr>
          <w:spacing w:val="-14"/>
          <w:w w:val="105"/>
        </w:rPr>
        <w:t xml:space="preserve"> </w:t>
      </w:r>
      <w:r>
        <w:rPr>
          <w:w w:val="105"/>
        </w:rPr>
        <w:t>7.</w:t>
      </w:r>
      <w:r>
        <w:rPr>
          <w:spacing w:val="-5"/>
          <w:w w:val="105"/>
        </w:rPr>
        <w:t xml:space="preserve"> </w:t>
      </w:r>
      <w:r>
        <w:rPr>
          <w:w w:val="105"/>
        </w:rPr>
        <w:t>СИЛЫ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ПРИРОДЕ(6ч)</w:t>
      </w:r>
    </w:p>
    <w:p w14:paraId="7C058941">
      <w:pPr>
        <w:pStyle w:val="7"/>
        <w:spacing w:before="18" w:after="0"/>
        <w:rPr>
          <w:b/>
        </w:rPr>
      </w:pPr>
    </w:p>
    <w:p w14:paraId="5A6B56BA">
      <w:pPr>
        <w:pStyle w:val="7"/>
        <w:spacing w:line="247" w:lineRule="auto"/>
        <w:ind w:left="420" w:right="445" w:firstLine="0"/>
        <w:jc w:val="both"/>
      </w:pPr>
      <w:r>
        <w:rPr>
          <w:b/>
          <w:w w:val="105"/>
        </w:rPr>
        <w:t>Теория-3ч.</w:t>
      </w:r>
      <w:r>
        <w:rPr>
          <w:b/>
          <w:spacing w:val="-14"/>
          <w:w w:val="105"/>
        </w:rPr>
        <w:t xml:space="preserve"> </w:t>
      </w:r>
      <w:r>
        <w:rPr>
          <w:w w:val="105"/>
        </w:rPr>
        <w:t>Сила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2"/>
          <w:w w:val="105"/>
        </w:rPr>
        <w:t xml:space="preserve"> </w:t>
      </w:r>
      <w:r>
        <w:rPr>
          <w:w w:val="105"/>
        </w:rPr>
        <w:t>векторная</w:t>
      </w:r>
      <w:r>
        <w:rPr>
          <w:spacing w:val="-8"/>
          <w:w w:val="105"/>
        </w:rPr>
        <w:t xml:space="preserve"> </w:t>
      </w:r>
      <w:r>
        <w:rPr>
          <w:w w:val="105"/>
        </w:rPr>
        <w:t>величина</w:t>
      </w:r>
      <w:r>
        <w:rPr>
          <w:spacing w:val="-10"/>
          <w:w w:val="105"/>
        </w:rPr>
        <w:t xml:space="preserve"> </w:t>
      </w:r>
      <w:r>
        <w:rPr>
          <w:w w:val="105"/>
        </w:rPr>
        <w:t>(динамическое</w:t>
      </w:r>
      <w:r>
        <w:rPr>
          <w:spacing w:val="-4"/>
          <w:w w:val="105"/>
        </w:rPr>
        <w:t xml:space="preserve"> </w:t>
      </w:r>
      <w:r>
        <w:rPr>
          <w:w w:val="105"/>
        </w:rPr>
        <w:t>решение</w:t>
      </w:r>
      <w:r>
        <w:rPr>
          <w:spacing w:val="-10"/>
          <w:w w:val="105"/>
        </w:rPr>
        <w:t xml:space="preserve"> </w:t>
      </w:r>
      <w:r>
        <w:rPr>
          <w:w w:val="105"/>
        </w:rPr>
        <w:t>задач).</w:t>
      </w:r>
      <w:r>
        <w:rPr>
          <w:spacing w:val="-8"/>
          <w:w w:val="105"/>
        </w:rPr>
        <w:t xml:space="preserve"> </w:t>
      </w:r>
      <w:r>
        <w:rPr>
          <w:w w:val="105"/>
        </w:rPr>
        <w:t>Вес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невесомость. Сила трения. Сочинение «Мир без трения».</w:t>
      </w:r>
    </w:p>
    <w:p w14:paraId="2D88263A">
      <w:pPr>
        <w:pStyle w:val="7"/>
        <w:spacing w:before="27" w:after="0"/>
      </w:pPr>
    </w:p>
    <w:p w14:paraId="67F2F896">
      <w:pPr>
        <w:pStyle w:val="7"/>
        <w:spacing w:line="247" w:lineRule="auto"/>
        <w:ind w:left="420" w:right="430" w:firstLine="706"/>
        <w:jc w:val="both"/>
      </w:pPr>
      <w:r>
        <w:t xml:space="preserve">Закон всемирного тяготения. Строение солнечной системы. Планеты земной группы. Планеты-гиганты. Сила тяжести на других планетах. Спутники планет и Луна. Наблюдение </w:t>
      </w:r>
      <w:r>
        <w:rPr>
          <w:w w:val="105"/>
        </w:rPr>
        <w:t>Луны. Малые тела, орбиты и периодичность комет. «Звездопады», или почему звезды не падают?</w:t>
      </w:r>
      <w:r>
        <w:rPr>
          <w:spacing w:val="-8"/>
          <w:w w:val="105"/>
        </w:rPr>
        <w:t xml:space="preserve"> </w:t>
      </w:r>
      <w:r>
        <w:rPr>
          <w:w w:val="105"/>
        </w:rPr>
        <w:t>Звездное</w:t>
      </w:r>
      <w:r>
        <w:rPr>
          <w:spacing w:val="-15"/>
          <w:w w:val="105"/>
        </w:rPr>
        <w:t xml:space="preserve"> </w:t>
      </w:r>
      <w:r>
        <w:rPr>
          <w:w w:val="105"/>
        </w:rPr>
        <w:t>небо.</w:t>
      </w:r>
      <w:r>
        <w:rPr>
          <w:spacing w:val="-12"/>
          <w:w w:val="105"/>
        </w:rPr>
        <w:t xml:space="preserve"> </w:t>
      </w:r>
      <w:r>
        <w:rPr>
          <w:w w:val="105"/>
        </w:rPr>
        <w:t>Созвездия.</w:t>
      </w:r>
      <w:r>
        <w:rPr>
          <w:spacing w:val="-12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-7"/>
          <w:w w:val="105"/>
        </w:rPr>
        <w:t xml:space="preserve"> </w:t>
      </w:r>
      <w:r>
        <w:rPr>
          <w:w w:val="105"/>
        </w:rPr>
        <w:t>с</w:t>
      </w:r>
      <w:r>
        <w:rPr>
          <w:spacing w:val="-15"/>
          <w:w w:val="105"/>
        </w:rPr>
        <w:t xml:space="preserve"> </w:t>
      </w:r>
      <w:r>
        <w:rPr>
          <w:w w:val="105"/>
        </w:rPr>
        <w:t>программами</w:t>
      </w:r>
      <w:r>
        <w:rPr>
          <w:spacing w:val="-8"/>
          <w:w w:val="105"/>
        </w:rPr>
        <w:t xml:space="preserve"> </w:t>
      </w:r>
      <w:r>
        <w:rPr>
          <w:w w:val="105"/>
        </w:rPr>
        <w:t>по</w:t>
      </w:r>
      <w:r>
        <w:rPr>
          <w:spacing w:val="-14"/>
          <w:w w:val="105"/>
        </w:rPr>
        <w:t xml:space="preserve"> </w:t>
      </w:r>
      <w:r>
        <w:rPr>
          <w:w w:val="105"/>
        </w:rPr>
        <w:t>астрономии.</w:t>
      </w:r>
      <w:r>
        <w:rPr>
          <w:spacing w:val="-12"/>
          <w:w w:val="105"/>
        </w:rPr>
        <w:t xml:space="preserve"> </w:t>
      </w:r>
      <w:r>
        <w:rPr>
          <w:w w:val="105"/>
        </w:rPr>
        <w:t>Время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его измерение. Календарь.</w:t>
      </w:r>
    </w:p>
    <w:p w14:paraId="2CCF062B">
      <w:pPr>
        <w:pStyle w:val="7"/>
        <w:spacing w:before="16" w:after="0"/>
      </w:pPr>
    </w:p>
    <w:p w14:paraId="55B4E7F0">
      <w:pPr>
        <w:pStyle w:val="7"/>
        <w:spacing w:line="247" w:lineRule="auto"/>
        <w:ind w:left="420" w:right="447" w:firstLine="706"/>
        <w:jc w:val="both"/>
      </w:pPr>
      <w:r>
        <w:rPr>
          <w:b/>
        </w:rPr>
        <w:t xml:space="preserve">Практика-3ч. </w:t>
      </w:r>
      <w:r>
        <w:t xml:space="preserve">Занимательный опыт «Шарик на нити». Определение центра тяжести </w:t>
      </w:r>
      <w:r>
        <w:rPr>
          <w:w w:val="105"/>
        </w:rPr>
        <w:t xml:space="preserve">тела. Занимательные фигуры на равновесие. Изготовление солнечных часов. Создание лунного календаря с помощью программы Power Point. Измерение жесткости пружины. Измерение коэффициента силы трения скольжения на крыльце школы и других </w:t>
      </w:r>
      <w:r>
        <w:rPr>
          <w:spacing w:val="-2"/>
          <w:w w:val="105"/>
        </w:rPr>
        <w:t>поверхностях.</w:t>
      </w:r>
    </w:p>
    <w:p w14:paraId="0964B4B8">
      <w:pPr>
        <w:pStyle w:val="7"/>
        <w:spacing w:before="32" w:after="0"/>
      </w:pPr>
    </w:p>
    <w:p w14:paraId="44AA0E5F">
      <w:pPr>
        <w:pStyle w:val="3"/>
      </w:pPr>
      <w:r>
        <w:t>ТЕМА</w:t>
      </w:r>
      <w:r>
        <w:rPr>
          <w:spacing w:val="17"/>
        </w:rPr>
        <w:t xml:space="preserve"> </w:t>
      </w:r>
      <w:r>
        <w:t>8.</w:t>
      </w:r>
      <w:r>
        <w:rPr>
          <w:spacing w:val="34"/>
        </w:rPr>
        <w:t xml:space="preserve"> </w:t>
      </w:r>
      <w:r>
        <w:t>РАЗ</w:t>
      </w:r>
      <w:r>
        <w:rPr>
          <w:spacing w:val="32"/>
        </w:rPr>
        <w:t xml:space="preserve"> </w:t>
      </w:r>
      <w:r>
        <w:t>ЗАДАЧКА,</w:t>
      </w:r>
      <w:r>
        <w:rPr>
          <w:spacing w:val="24"/>
        </w:rPr>
        <w:t xml:space="preserve"> </w:t>
      </w:r>
      <w:r>
        <w:t>ДВА</w:t>
      </w:r>
      <w:r>
        <w:rPr>
          <w:spacing w:val="26"/>
        </w:rPr>
        <w:t xml:space="preserve"> </w:t>
      </w:r>
      <w:r>
        <w:t>ЗАДАЧКА</w:t>
      </w:r>
      <w:r>
        <w:rPr>
          <w:spacing w:val="18"/>
        </w:rPr>
        <w:t xml:space="preserve"> </w:t>
      </w:r>
      <w:r>
        <w:rPr>
          <w:spacing w:val="-4"/>
        </w:rPr>
        <w:t>(2ч)</w:t>
      </w:r>
    </w:p>
    <w:p w14:paraId="7D51160C">
      <w:pPr>
        <w:pStyle w:val="7"/>
        <w:spacing w:before="18" w:after="0"/>
        <w:rPr>
          <w:b/>
        </w:rPr>
      </w:pPr>
    </w:p>
    <w:p w14:paraId="078F7C98">
      <w:pPr>
        <w:pStyle w:val="7"/>
        <w:spacing w:line="247" w:lineRule="auto"/>
        <w:ind w:left="420" w:right="450" w:firstLine="0"/>
        <w:jc w:val="both"/>
      </w:pPr>
      <w:r>
        <w:rPr>
          <w:b/>
          <w:w w:val="105"/>
        </w:rPr>
        <w:t xml:space="preserve">Теория-1ч. </w:t>
      </w:r>
      <w:r>
        <w:rPr>
          <w:w w:val="105"/>
        </w:rPr>
        <w:t>Система СИ и ее значение. Динамическое решение задач на сложение сил. Решение занимательных задач. Решение задач в формате ПИЗА.</w:t>
      </w:r>
    </w:p>
    <w:p w14:paraId="25C163DF">
      <w:pPr>
        <w:pStyle w:val="7"/>
        <w:spacing w:before="21" w:after="0"/>
      </w:pPr>
    </w:p>
    <w:p w14:paraId="43D5B853">
      <w:pPr>
        <w:pStyle w:val="7"/>
        <w:spacing w:line="247" w:lineRule="auto"/>
        <w:ind w:left="420" w:right="439" w:firstLine="0"/>
        <w:jc w:val="both"/>
      </w:pPr>
      <w:r>
        <w:rPr>
          <w:b/>
          <w:w w:val="105"/>
        </w:rPr>
        <w:t xml:space="preserve">Практика-1ч. </w:t>
      </w:r>
      <w:r>
        <w:rPr>
          <w:w w:val="105"/>
        </w:rPr>
        <w:t xml:space="preserve">Определение веса сумки школьника. Определение массы и веса воздуха в </w:t>
      </w:r>
      <w:r>
        <w:rPr>
          <w:spacing w:val="-2"/>
          <w:w w:val="105"/>
        </w:rPr>
        <w:t>комнате.</w:t>
      </w:r>
    </w:p>
    <w:p w14:paraId="7CD2B01A">
      <w:pPr>
        <w:pStyle w:val="7"/>
        <w:spacing w:before="27" w:after="0"/>
      </w:pPr>
    </w:p>
    <w:p w14:paraId="03B3235A">
      <w:pPr>
        <w:pStyle w:val="3"/>
      </w:pPr>
      <w:r>
        <w:t>ТЕМА</w:t>
      </w:r>
      <w:r>
        <w:rPr>
          <w:spacing w:val="18"/>
        </w:rPr>
        <w:t xml:space="preserve"> </w:t>
      </w:r>
      <w:r>
        <w:t>9.</w:t>
      </w:r>
      <w:r>
        <w:rPr>
          <w:spacing w:val="35"/>
        </w:rPr>
        <w:t xml:space="preserve"> </w:t>
      </w:r>
      <w:r>
        <w:t>ДАВЛЕНИЕ</w:t>
      </w:r>
      <w:r>
        <w:rPr>
          <w:spacing w:val="27"/>
        </w:rPr>
        <w:t xml:space="preserve"> </w:t>
      </w:r>
      <w:r>
        <w:rPr>
          <w:spacing w:val="-4"/>
        </w:rPr>
        <w:t>(4ч)</w:t>
      </w:r>
    </w:p>
    <w:p w14:paraId="0CF0B7B8">
      <w:pPr>
        <w:pStyle w:val="7"/>
        <w:spacing w:before="18" w:after="0"/>
        <w:rPr>
          <w:b/>
        </w:rPr>
      </w:pPr>
    </w:p>
    <w:p w14:paraId="470E7062">
      <w:pPr>
        <w:pStyle w:val="7"/>
        <w:spacing w:line="247" w:lineRule="auto"/>
        <w:ind w:left="420" w:right="443" w:firstLine="706"/>
        <w:jc w:val="both"/>
        <w:sectPr>
          <w:pgSz w:w="11906" w:h="16838"/>
          <w:pgMar w:top="1060" w:right="420" w:bottom="280" w:left="1280" w:header="0" w:footer="0" w:gutter="0"/>
          <w:pgNumType w:fmt="decimal"/>
          <w:cols w:space="720" w:num="1"/>
          <w:formProt w:val="0"/>
          <w:docGrid w:linePitch="100" w:charSpace="4096"/>
        </w:sectPr>
      </w:pPr>
      <w:r>
        <w:rPr>
          <w:b/>
          <w:w w:val="105"/>
        </w:rPr>
        <w:t xml:space="preserve">Теория-2ч. </w:t>
      </w:r>
      <w:r>
        <w:rPr>
          <w:w w:val="105"/>
        </w:rPr>
        <w:t>Давление твердых тел. Закон Паскаля. Давление в жидкости. Гидростатический парадокс. Атмосферное давление. Роль атмосферного давления в природе.</w:t>
      </w:r>
      <w:r>
        <w:rPr>
          <w:spacing w:val="-16"/>
          <w:w w:val="105"/>
        </w:rPr>
        <w:t xml:space="preserve"> </w:t>
      </w:r>
      <w:r>
        <w:rPr>
          <w:w w:val="105"/>
        </w:rPr>
        <w:t>Атмосферное</w:t>
      </w:r>
      <w:r>
        <w:rPr>
          <w:spacing w:val="-15"/>
          <w:w w:val="105"/>
        </w:rPr>
        <w:t xml:space="preserve"> </w:t>
      </w:r>
      <w:r>
        <w:rPr>
          <w:w w:val="105"/>
        </w:rPr>
        <w:t>давление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w w:val="105"/>
        </w:rPr>
        <w:t>погода.</w:t>
      </w:r>
      <w:r>
        <w:rPr>
          <w:spacing w:val="-16"/>
          <w:w w:val="105"/>
        </w:rPr>
        <w:t xml:space="preserve"> </w:t>
      </w:r>
      <w:r>
        <w:rPr>
          <w:w w:val="105"/>
        </w:rPr>
        <w:t>Тонометр,</w:t>
      </w:r>
      <w:r>
        <w:rPr>
          <w:spacing w:val="-10"/>
          <w:w w:val="105"/>
        </w:rPr>
        <w:t xml:space="preserve"> </w:t>
      </w:r>
      <w:r>
        <w:rPr>
          <w:w w:val="105"/>
        </w:rPr>
        <w:t>манометры. Атмосферное</w:t>
      </w:r>
      <w:r>
        <w:rPr>
          <w:spacing w:val="-16"/>
          <w:w w:val="105"/>
        </w:rPr>
        <w:t xml:space="preserve"> </w:t>
      </w:r>
      <w:r>
        <w:rPr>
          <w:w w:val="105"/>
        </w:rPr>
        <w:t>давление</w:t>
      </w:r>
      <w:r>
        <w:rPr>
          <w:spacing w:val="-15"/>
          <w:w w:val="105"/>
        </w:rPr>
        <w:t xml:space="preserve"> </w:t>
      </w:r>
      <w:r>
        <w:rPr>
          <w:w w:val="105"/>
        </w:rPr>
        <w:t>в жизни человека. Как мы дышим? Как мы пьём? «Горная болезнь»,</w:t>
      </w:r>
      <w:r>
        <w:rPr>
          <w:spacing w:val="-1"/>
          <w:w w:val="105"/>
        </w:rPr>
        <w:t xml:space="preserve"> </w:t>
      </w:r>
      <w:r>
        <w:rPr>
          <w:w w:val="105"/>
        </w:rPr>
        <w:t>влияние</w:t>
      </w:r>
      <w:r>
        <w:rPr>
          <w:spacing w:val="-3"/>
          <w:w w:val="105"/>
        </w:rPr>
        <w:t xml:space="preserve"> </w:t>
      </w:r>
      <w:r>
        <w:rPr>
          <w:w w:val="105"/>
        </w:rPr>
        <w:t>атмосферного давления на самочувствие людей. Решение занимательных задач.</w:t>
      </w:r>
    </w:p>
    <w:p w14:paraId="3C01F6AB">
      <w:pPr>
        <w:pStyle w:val="7"/>
        <w:spacing w:before="78" w:after="0" w:line="247" w:lineRule="auto"/>
        <w:ind w:left="420" w:right="431" w:firstLine="706"/>
        <w:jc w:val="both"/>
      </w:pPr>
      <w:r>
        <w:rPr>
          <w:b/>
        </w:rPr>
        <w:t xml:space="preserve">Практика-2ч. </w:t>
      </w:r>
      <w:r>
        <w:t>Изучение зависимости давления от площади поверхности с помощью датчика</w:t>
      </w:r>
      <w:r>
        <w:rPr>
          <w:spacing w:val="20"/>
        </w:rPr>
        <w:t xml:space="preserve"> </w:t>
      </w:r>
      <w:r>
        <w:t>давления.</w:t>
      </w:r>
      <w:r>
        <w:rPr>
          <w:spacing w:val="26"/>
        </w:rPr>
        <w:t xml:space="preserve"> </w:t>
      </w:r>
      <w:r>
        <w:t>Занимательные</w:t>
      </w:r>
      <w:r>
        <w:rPr>
          <w:spacing w:val="22"/>
        </w:rPr>
        <w:t xml:space="preserve"> </w:t>
      </w:r>
      <w:r>
        <w:t>опыты</w:t>
      </w:r>
      <w:r>
        <w:rPr>
          <w:spacing w:val="27"/>
        </w:rPr>
        <w:t xml:space="preserve"> </w:t>
      </w:r>
      <w:r>
        <w:t>«Перевёрнутый</w:t>
      </w:r>
      <w:r>
        <w:rPr>
          <w:spacing w:val="33"/>
        </w:rPr>
        <w:t xml:space="preserve"> </w:t>
      </w:r>
      <w:r>
        <w:t>стакан»,</w:t>
      </w:r>
      <w:r>
        <w:rPr>
          <w:spacing w:val="26"/>
        </w:rPr>
        <w:t xml:space="preserve"> </w:t>
      </w:r>
      <w:r>
        <w:t>«Фонтан</w:t>
      </w:r>
      <w:r>
        <w:rPr>
          <w:spacing w:val="2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колбе»,</w:t>
      </w:r>
      <w:r>
        <w:rPr>
          <w:spacing w:val="26"/>
        </w:rPr>
        <w:t xml:space="preserve"> </w:t>
      </w:r>
      <w:r>
        <w:t xml:space="preserve">«Яйцо </w:t>
      </w:r>
      <w:r>
        <w:rPr>
          <w:w w:val="105"/>
        </w:rPr>
        <w:t xml:space="preserve">в бутылке». Приборы для измерения давления – изготовление барометра. Атмосферное давление и медицина. Шприц, пипетка, медицинская банка. Кровяное давление. Определение давления крови у человека. Определение высоты здания с помощью </w:t>
      </w:r>
      <w:r>
        <w:rPr>
          <w:spacing w:val="-2"/>
          <w:w w:val="105"/>
        </w:rPr>
        <w:t>барометра.</w:t>
      </w:r>
    </w:p>
    <w:p w14:paraId="0AB29D85">
      <w:pPr>
        <w:pStyle w:val="7"/>
        <w:spacing w:before="23" w:after="0"/>
      </w:pPr>
    </w:p>
    <w:p w14:paraId="6D2010DC">
      <w:pPr>
        <w:pStyle w:val="3"/>
      </w:pPr>
      <w:r>
        <w:t>ТЕМА</w:t>
      </w:r>
      <w:r>
        <w:rPr>
          <w:spacing w:val="22"/>
        </w:rPr>
        <w:t xml:space="preserve"> </w:t>
      </w:r>
      <w:r>
        <w:t>10.</w:t>
      </w:r>
      <w:r>
        <w:rPr>
          <w:spacing w:val="29"/>
        </w:rPr>
        <w:t xml:space="preserve"> </w:t>
      </w:r>
      <w:r>
        <w:t>ФИЗИКА</w:t>
      </w:r>
      <w:r>
        <w:rPr>
          <w:spacing w:val="2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ВРЕМЕНА</w:t>
      </w:r>
      <w:r>
        <w:rPr>
          <w:spacing w:val="22"/>
        </w:rPr>
        <w:t xml:space="preserve"> </w:t>
      </w:r>
      <w:r>
        <w:t>ГОДА:</w:t>
      </w:r>
      <w:r>
        <w:rPr>
          <w:spacing w:val="43"/>
        </w:rPr>
        <w:t xml:space="preserve"> </w:t>
      </w:r>
      <w:r>
        <w:t>ФИЗИКА</w:t>
      </w:r>
      <w:r>
        <w:rPr>
          <w:spacing w:val="22"/>
        </w:rPr>
        <w:t xml:space="preserve"> </w:t>
      </w:r>
      <w:r>
        <w:rPr>
          <w:spacing w:val="-2"/>
        </w:rPr>
        <w:t>ВЕСНОЙ(2ч)</w:t>
      </w:r>
    </w:p>
    <w:p w14:paraId="1563B7FB">
      <w:pPr>
        <w:pStyle w:val="7"/>
        <w:spacing w:before="25" w:after="0"/>
        <w:rPr>
          <w:b/>
        </w:rPr>
      </w:pPr>
    </w:p>
    <w:p w14:paraId="14BA5143">
      <w:pPr>
        <w:pStyle w:val="7"/>
        <w:spacing w:before="1" w:after="0"/>
        <w:ind w:left="420" w:right="0" w:firstLine="0"/>
        <w:jc w:val="both"/>
      </w:pPr>
      <w:r>
        <w:rPr>
          <w:b/>
        </w:rPr>
        <w:t>Теория-1ч.</w:t>
      </w:r>
      <w:r>
        <w:rPr>
          <w:b/>
          <w:spacing w:val="31"/>
        </w:rPr>
        <w:t xml:space="preserve"> </w:t>
      </w:r>
      <w:r>
        <w:t>Температура.</w:t>
      </w:r>
      <w:r>
        <w:rPr>
          <w:spacing w:val="30"/>
        </w:rPr>
        <w:t xml:space="preserve"> </w:t>
      </w:r>
      <w:r>
        <w:t>Термометр.</w:t>
      </w:r>
      <w:r>
        <w:rPr>
          <w:spacing w:val="42"/>
        </w:rPr>
        <w:t xml:space="preserve"> </w:t>
      </w:r>
      <w:r>
        <w:t>Примеры</w:t>
      </w:r>
      <w:r>
        <w:rPr>
          <w:spacing w:val="41"/>
        </w:rPr>
        <w:t xml:space="preserve"> </w:t>
      </w:r>
      <w:r>
        <w:t>различных</w:t>
      </w:r>
      <w:r>
        <w:rPr>
          <w:spacing w:val="38"/>
        </w:rPr>
        <w:t xml:space="preserve"> </w:t>
      </w:r>
      <w:r>
        <w:t>температур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rPr>
          <w:spacing w:val="-2"/>
        </w:rPr>
        <w:t>природе.</w:t>
      </w:r>
    </w:p>
    <w:p w14:paraId="00BE5E63">
      <w:pPr>
        <w:pStyle w:val="7"/>
        <w:spacing w:before="25" w:after="0"/>
      </w:pPr>
    </w:p>
    <w:p w14:paraId="14C8A6F3">
      <w:pPr>
        <w:pStyle w:val="7"/>
        <w:spacing w:before="1" w:after="0" w:line="247" w:lineRule="auto"/>
        <w:ind w:left="420" w:right="433" w:firstLine="0"/>
        <w:jc w:val="both"/>
      </w:pPr>
      <w:r>
        <w:rPr>
          <w:b/>
          <w:w w:val="105"/>
        </w:rPr>
        <w:t xml:space="preserve">Практика-1ч. </w:t>
      </w:r>
      <w:r>
        <w:rPr>
          <w:w w:val="105"/>
        </w:rPr>
        <w:t>Экскурсия на природу. Проведение наблюдений проявления физических явлений весной. Измерение температуры почвы на глубине</w:t>
      </w:r>
      <w:r>
        <w:rPr>
          <w:spacing w:val="-1"/>
          <w:w w:val="105"/>
        </w:rPr>
        <w:t xml:space="preserve"> </w:t>
      </w:r>
      <w:r>
        <w:rPr>
          <w:w w:val="105"/>
        </w:rPr>
        <w:t>и поверхности. Исследование капиллярных явлений.</w:t>
      </w:r>
    </w:p>
    <w:p w14:paraId="349B62BD">
      <w:pPr>
        <w:pStyle w:val="7"/>
        <w:spacing w:before="34" w:after="0"/>
      </w:pPr>
    </w:p>
    <w:p w14:paraId="3681B546">
      <w:pPr>
        <w:pStyle w:val="3"/>
      </w:pPr>
      <w:r>
        <w:t>ТЕМА</w:t>
      </w:r>
      <w:r>
        <w:rPr>
          <w:spacing w:val="18"/>
        </w:rPr>
        <w:t xml:space="preserve"> </w:t>
      </w:r>
      <w:r>
        <w:t>11.</w:t>
      </w:r>
      <w:r>
        <w:rPr>
          <w:spacing w:val="34"/>
        </w:rPr>
        <w:t xml:space="preserve"> </w:t>
      </w:r>
      <w:r>
        <w:t>ЭНЕРГИЯ</w:t>
      </w:r>
      <w:r>
        <w:rPr>
          <w:spacing w:val="26"/>
        </w:rPr>
        <w:t xml:space="preserve"> </w:t>
      </w:r>
      <w:r>
        <w:rPr>
          <w:spacing w:val="-4"/>
        </w:rPr>
        <w:t>(4ч)</w:t>
      </w:r>
    </w:p>
    <w:p w14:paraId="05DEAD9E">
      <w:pPr>
        <w:pStyle w:val="7"/>
        <w:spacing w:before="18" w:after="0"/>
        <w:rPr>
          <w:b/>
        </w:rPr>
      </w:pPr>
    </w:p>
    <w:p w14:paraId="7720D878">
      <w:pPr>
        <w:pStyle w:val="7"/>
        <w:spacing w:before="1" w:after="0" w:line="247" w:lineRule="auto"/>
        <w:ind w:left="420" w:right="439" w:firstLine="0"/>
        <w:jc w:val="both"/>
      </w:pPr>
      <w:r>
        <w:rPr>
          <w:b/>
          <w:w w:val="105"/>
        </w:rPr>
        <w:t xml:space="preserve">Теория-2ч. </w:t>
      </w:r>
      <w:r>
        <w:rPr>
          <w:w w:val="105"/>
        </w:rPr>
        <w:t>Различные виды энергии, используемые людьми, и их запасы. Косвенные измерения. Почему работа и энергия имеют одну единицу измерения? Несистемные единицы. Энергия и пища: основы правильного питания. Решение занимательных задач. Решение задач в формате ПИЗА.</w:t>
      </w:r>
    </w:p>
    <w:p w14:paraId="7C6EAC05">
      <w:pPr>
        <w:pStyle w:val="7"/>
        <w:spacing w:before="18" w:after="0"/>
      </w:pPr>
    </w:p>
    <w:p w14:paraId="60E6BC99">
      <w:pPr>
        <w:pStyle w:val="7"/>
        <w:spacing w:line="247" w:lineRule="auto"/>
        <w:ind w:left="420" w:right="439" w:firstLine="0"/>
        <w:jc w:val="both"/>
      </w:pPr>
      <w:r>
        <w:rPr>
          <w:b/>
          <w:w w:val="105"/>
        </w:rPr>
        <w:t>Практика-2ч.</w:t>
      </w:r>
      <w:r>
        <w:rPr>
          <w:b/>
          <w:spacing w:val="-10"/>
          <w:w w:val="105"/>
        </w:rPr>
        <w:t xml:space="preserve"> </w:t>
      </w:r>
      <w:r>
        <w:rPr>
          <w:w w:val="105"/>
        </w:rPr>
        <w:t>Измерение</w:t>
      </w:r>
      <w:r>
        <w:rPr>
          <w:spacing w:val="-7"/>
          <w:w w:val="105"/>
        </w:rPr>
        <w:t xml:space="preserve"> </w:t>
      </w:r>
      <w:r>
        <w:rPr>
          <w:w w:val="105"/>
        </w:rPr>
        <w:t>кинетической</w:t>
      </w:r>
      <w:r>
        <w:rPr>
          <w:spacing w:val="-2"/>
          <w:w w:val="105"/>
        </w:rPr>
        <w:t xml:space="preserve"> </w:t>
      </w:r>
      <w:r>
        <w:rPr>
          <w:w w:val="105"/>
        </w:rPr>
        <w:t>энергии</w:t>
      </w:r>
      <w:r>
        <w:rPr>
          <w:spacing w:val="-7"/>
          <w:w w:val="105"/>
        </w:rPr>
        <w:t xml:space="preserve"> </w:t>
      </w:r>
      <w:r>
        <w:rPr>
          <w:w w:val="105"/>
        </w:rPr>
        <w:t>тела.</w:t>
      </w:r>
      <w:r>
        <w:rPr>
          <w:spacing w:val="-5"/>
          <w:w w:val="105"/>
        </w:rPr>
        <w:t xml:space="preserve"> </w:t>
      </w:r>
      <w:r>
        <w:rPr>
          <w:w w:val="105"/>
        </w:rPr>
        <w:t>Измерение</w:t>
      </w:r>
      <w:r>
        <w:rPr>
          <w:spacing w:val="-7"/>
          <w:w w:val="105"/>
        </w:rPr>
        <w:t xml:space="preserve"> </w:t>
      </w:r>
      <w:r>
        <w:rPr>
          <w:w w:val="105"/>
        </w:rPr>
        <w:t>потенциальной</w:t>
      </w:r>
      <w:r>
        <w:rPr>
          <w:spacing w:val="-7"/>
          <w:w w:val="105"/>
        </w:rPr>
        <w:t xml:space="preserve"> </w:t>
      </w:r>
      <w:r>
        <w:rPr>
          <w:w w:val="105"/>
        </w:rPr>
        <w:t>энергии. Меню школьника. Создание презентации о правильном питании. Определение работы и мощности рук. Определение механической работы при прыжке в высоту. Определение средней мощности, развиваемой при беге на дистанцию 100м. Определение</w:t>
      </w:r>
      <w:r>
        <w:rPr>
          <w:spacing w:val="40"/>
          <w:w w:val="105"/>
        </w:rPr>
        <w:t xml:space="preserve"> </w:t>
      </w:r>
      <w:r>
        <w:rPr>
          <w:w w:val="105"/>
        </w:rPr>
        <w:t>средней мощности, развиваемой при приседании.</w:t>
      </w:r>
      <w:r>
        <w:rPr>
          <w:spacing w:val="-3"/>
          <w:w w:val="105"/>
        </w:rPr>
        <w:t xml:space="preserve"> </w:t>
      </w:r>
      <w:r>
        <w:rPr>
          <w:w w:val="105"/>
        </w:rPr>
        <w:t>Измерение средней мощности,</w:t>
      </w:r>
      <w:r>
        <w:rPr>
          <w:spacing w:val="-3"/>
          <w:w w:val="105"/>
        </w:rPr>
        <w:t xml:space="preserve"> </w:t>
      </w:r>
      <w:r>
        <w:rPr>
          <w:w w:val="105"/>
        </w:rPr>
        <w:t>развиваемой при подъеме по лестнице</w:t>
      </w:r>
      <w:r>
        <w:rPr>
          <w:b/>
          <w:w w:val="105"/>
        </w:rPr>
        <w:t xml:space="preserve">. </w:t>
      </w:r>
      <w:r>
        <w:rPr>
          <w:w w:val="105"/>
        </w:rPr>
        <w:t>Определение выигрыша в силе, который дает подвижный и неподвижный блок. Сравнение КПД подвижного блока и наклонной плоскости.</w:t>
      </w:r>
    </w:p>
    <w:p w14:paraId="493662BA">
      <w:pPr>
        <w:pStyle w:val="7"/>
        <w:spacing w:before="29" w:after="0"/>
      </w:pPr>
    </w:p>
    <w:p w14:paraId="56331603">
      <w:pPr>
        <w:pStyle w:val="3"/>
      </w:pPr>
      <w:r>
        <w:rPr>
          <w:w w:val="105"/>
        </w:rPr>
        <w:t>ТЕМА</w:t>
      </w:r>
      <w:r>
        <w:rPr>
          <w:spacing w:val="-16"/>
          <w:w w:val="105"/>
        </w:rPr>
        <w:t xml:space="preserve"> </w:t>
      </w:r>
      <w:r>
        <w:rPr>
          <w:w w:val="105"/>
        </w:rPr>
        <w:t>12.</w:t>
      </w:r>
      <w:r>
        <w:rPr>
          <w:spacing w:val="-12"/>
          <w:w w:val="105"/>
        </w:rPr>
        <w:t xml:space="preserve"> </w:t>
      </w:r>
      <w:r>
        <w:rPr>
          <w:w w:val="105"/>
        </w:rPr>
        <w:t>ФИЗИКИ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ЛИРИКИ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(1ч)</w:t>
      </w:r>
    </w:p>
    <w:p w14:paraId="238384A3">
      <w:pPr>
        <w:pStyle w:val="7"/>
        <w:spacing w:before="25" w:after="0"/>
        <w:rPr>
          <w:b/>
        </w:rPr>
      </w:pPr>
    </w:p>
    <w:p w14:paraId="19EB96B1">
      <w:pPr>
        <w:pStyle w:val="7"/>
        <w:ind w:left="420" w:right="0" w:firstLine="0"/>
        <w:jc w:val="both"/>
      </w:pPr>
      <w:r>
        <w:rPr>
          <w:b/>
        </w:rPr>
        <w:t>Теория-1ч.</w:t>
      </w:r>
      <w:r>
        <w:rPr>
          <w:b/>
          <w:spacing w:val="35"/>
        </w:rPr>
        <w:t xml:space="preserve"> </w:t>
      </w:r>
      <w:r>
        <w:t>Физика</w:t>
      </w:r>
      <w:r>
        <w:rPr>
          <w:spacing w:val="40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художественных</w:t>
      </w:r>
      <w:r>
        <w:rPr>
          <w:spacing w:val="31"/>
        </w:rPr>
        <w:t xml:space="preserve"> </w:t>
      </w:r>
      <w:r>
        <w:t>произведениях.</w:t>
      </w:r>
      <w:r>
        <w:rPr>
          <w:spacing w:val="49"/>
        </w:rPr>
        <w:t xml:space="preserve"> </w:t>
      </w:r>
      <w:r>
        <w:t>Достижения</w:t>
      </w:r>
      <w:r>
        <w:rPr>
          <w:spacing w:val="46"/>
        </w:rPr>
        <w:t xml:space="preserve"> </w:t>
      </w:r>
      <w:r>
        <w:t>современной</w:t>
      </w:r>
      <w:r>
        <w:rPr>
          <w:spacing w:val="41"/>
        </w:rPr>
        <w:t xml:space="preserve"> </w:t>
      </w:r>
      <w:r>
        <w:rPr>
          <w:spacing w:val="-2"/>
        </w:rPr>
        <w:t>физики.</w:t>
      </w:r>
    </w:p>
    <w:p w14:paraId="35739809">
      <w:pPr>
        <w:pStyle w:val="7"/>
        <w:spacing w:before="33" w:after="0"/>
      </w:pPr>
    </w:p>
    <w:p w14:paraId="4F77D412">
      <w:pPr>
        <w:pStyle w:val="3"/>
      </w:pPr>
      <w:r>
        <w:t>ТЕМА</w:t>
      </w:r>
      <w:r>
        <w:rPr>
          <w:spacing w:val="22"/>
        </w:rPr>
        <w:t xml:space="preserve"> </w:t>
      </w:r>
      <w:r>
        <w:t>13.</w:t>
      </w:r>
      <w:r>
        <w:rPr>
          <w:spacing w:val="29"/>
        </w:rPr>
        <w:t xml:space="preserve"> </w:t>
      </w:r>
      <w:r>
        <w:t>ФИЗИКА</w:t>
      </w:r>
      <w:r>
        <w:rPr>
          <w:spacing w:val="2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ВРЕМЕНА</w:t>
      </w:r>
      <w:r>
        <w:rPr>
          <w:spacing w:val="22"/>
        </w:rPr>
        <w:t xml:space="preserve"> </w:t>
      </w:r>
      <w:r>
        <w:t>ГОДА:</w:t>
      </w:r>
      <w:r>
        <w:rPr>
          <w:spacing w:val="43"/>
        </w:rPr>
        <w:t xml:space="preserve"> </w:t>
      </w:r>
      <w:r>
        <w:t>ФИЗИКА</w:t>
      </w:r>
      <w:r>
        <w:rPr>
          <w:spacing w:val="23"/>
        </w:rPr>
        <w:t xml:space="preserve"> </w:t>
      </w:r>
      <w:r>
        <w:t>ЛЕТОМ</w:t>
      </w:r>
      <w:r>
        <w:rPr>
          <w:spacing w:val="40"/>
        </w:rPr>
        <w:t xml:space="preserve"> </w:t>
      </w:r>
      <w:r>
        <w:rPr>
          <w:spacing w:val="-4"/>
        </w:rPr>
        <w:t>(1ч)</w:t>
      </w:r>
    </w:p>
    <w:p w14:paraId="7A33E9EA">
      <w:pPr>
        <w:pStyle w:val="7"/>
        <w:spacing w:before="19" w:after="0"/>
        <w:rPr>
          <w:b/>
        </w:rPr>
      </w:pPr>
    </w:p>
    <w:p w14:paraId="7A222A68">
      <w:pPr>
        <w:pStyle w:val="7"/>
        <w:spacing w:line="247" w:lineRule="auto"/>
        <w:ind w:left="420" w:right="446" w:firstLine="0"/>
        <w:jc w:val="both"/>
        <w:sectPr>
          <w:pgSz w:w="11906" w:h="16838"/>
          <w:pgMar w:top="1060" w:right="420" w:bottom="280" w:left="1280" w:header="0" w:footer="0" w:gutter="0"/>
          <w:pgNumType w:fmt="decimal"/>
          <w:cols w:space="720" w:num="1"/>
          <w:formProt w:val="0"/>
          <w:docGrid w:linePitch="100" w:charSpace="4096"/>
        </w:sectPr>
      </w:pPr>
      <w:r>
        <w:rPr>
          <w:b/>
          <w:w w:val="105"/>
        </w:rPr>
        <w:t>Теория-1ч.</w:t>
      </w:r>
      <w:r>
        <w:rPr>
          <w:b/>
          <w:spacing w:val="-13"/>
          <w:w w:val="105"/>
        </w:rPr>
        <w:t xml:space="preserve"> </w:t>
      </w:r>
      <w:r>
        <w:rPr>
          <w:w w:val="105"/>
        </w:rPr>
        <w:t>Какой</w:t>
      </w:r>
      <w:r>
        <w:rPr>
          <w:spacing w:val="-10"/>
          <w:w w:val="105"/>
        </w:rPr>
        <w:t xml:space="preserve"> </w:t>
      </w:r>
      <w:r>
        <w:rPr>
          <w:w w:val="105"/>
        </w:rPr>
        <w:t>месяц</w:t>
      </w:r>
      <w:r>
        <w:rPr>
          <w:spacing w:val="-4"/>
          <w:w w:val="105"/>
        </w:rPr>
        <w:t xml:space="preserve"> </w:t>
      </w:r>
      <w:r>
        <w:rPr>
          <w:w w:val="105"/>
        </w:rPr>
        <w:t>лета</w:t>
      </w:r>
      <w:r>
        <w:rPr>
          <w:spacing w:val="-4"/>
          <w:w w:val="105"/>
        </w:rPr>
        <w:t xml:space="preserve"> </w:t>
      </w:r>
      <w:r>
        <w:rPr>
          <w:w w:val="105"/>
        </w:rPr>
        <w:t>самый</w:t>
      </w:r>
      <w:r>
        <w:rPr>
          <w:spacing w:val="-10"/>
          <w:w w:val="105"/>
        </w:rPr>
        <w:t xml:space="preserve"> </w:t>
      </w:r>
      <w:r>
        <w:rPr>
          <w:w w:val="105"/>
        </w:rPr>
        <w:t>жаркий?</w:t>
      </w:r>
      <w:r>
        <w:rPr>
          <w:spacing w:val="-10"/>
          <w:w w:val="105"/>
        </w:rPr>
        <w:t xml:space="preserve"> </w:t>
      </w:r>
      <w:r>
        <w:rPr>
          <w:w w:val="105"/>
        </w:rPr>
        <w:t>Жаркое</w:t>
      </w:r>
      <w:r>
        <w:rPr>
          <w:spacing w:val="-10"/>
          <w:w w:val="105"/>
        </w:rPr>
        <w:t xml:space="preserve"> </w:t>
      </w:r>
      <w:r>
        <w:rPr>
          <w:w w:val="105"/>
        </w:rPr>
        <w:t>лето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пчелы.</w:t>
      </w:r>
      <w:r>
        <w:rPr>
          <w:spacing w:val="-14"/>
          <w:w w:val="105"/>
        </w:rPr>
        <w:t xml:space="preserve"> </w:t>
      </w:r>
      <w:r>
        <w:rPr>
          <w:w w:val="105"/>
        </w:rPr>
        <w:t>Как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когда</w:t>
      </w:r>
      <w:r>
        <w:rPr>
          <w:spacing w:val="-10"/>
          <w:w w:val="105"/>
        </w:rPr>
        <w:t xml:space="preserve"> </w:t>
      </w:r>
      <w:r>
        <w:rPr>
          <w:w w:val="105"/>
        </w:rPr>
        <w:t>правильно срезать цветы? На качелях "дух захватывает".</w:t>
      </w:r>
    </w:p>
    <w:p w14:paraId="271754EE">
      <w:pPr>
        <w:spacing w:before="85" w:after="0"/>
        <w:ind w:left="0" w:right="26" w:firstLine="0"/>
        <w:jc w:val="center"/>
        <w:rPr>
          <w:b/>
          <w:sz w:val="23"/>
        </w:rPr>
      </w:pPr>
      <w:r>
        <w:rPr>
          <w:b/>
          <w:spacing w:val="2"/>
          <w:sz w:val="23"/>
        </w:rPr>
        <w:t>Календарно-тематическое</w:t>
      </w:r>
      <w:r>
        <w:rPr>
          <w:b/>
          <w:spacing w:val="60"/>
          <w:sz w:val="23"/>
        </w:rPr>
        <w:t xml:space="preserve"> </w:t>
      </w:r>
      <w:r>
        <w:rPr>
          <w:b/>
          <w:spacing w:val="-2"/>
          <w:sz w:val="23"/>
        </w:rPr>
        <w:t>планирование</w:t>
      </w:r>
    </w:p>
    <w:p w14:paraId="3FF054E8">
      <w:pPr>
        <w:pStyle w:val="7"/>
        <w:rPr>
          <w:b/>
          <w:sz w:val="20"/>
        </w:rPr>
      </w:pPr>
    </w:p>
    <w:p w14:paraId="2E0FAA4A">
      <w:pPr>
        <w:pStyle w:val="7"/>
        <w:spacing w:before="96" w:after="0"/>
        <w:rPr>
          <w:b/>
          <w:sz w:val="20"/>
        </w:rPr>
      </w:pPr>
    </w:p>
    <w:tbl>
      <w:tblPr>
        <w:tblStyle w:val="5"/>
        <w:tblW w:w="8781" w:type="dxa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698"/>
        <w:gridCol w:w="5821"/>
        <w:gridCol w:w="1131"/>
        <w:gridCol w:w="1130"/>
      </w:tblGrid>
      <w:tr w14:paraId="097BD49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10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1131A">
            <w:pPr>
              <w:pStyle w:val="13"/>
              <w:widowControl w:val="0"/>
              <w:spacing w:before="7" w:after="0"/>
              <w:ind w:left="232" w:right="0" w:firstLine="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№</w:t>
            </w:r>
          </w:p>
          <w:p w14:paraId="272227D1">
            <w:pPr>
              <w:pStyle w:val="13"/>
              <w:widowControl w:val="0"/>
              <w:spacing w:before="32" w:after="0"/>
              <w:rPr>
                <w:b/>
                <w:sz w:val="23"/>
              </w:rPr>
            </w:pPr>
          </w:p>
          <w:p w14:paraId="0B767FC5">
            <w:pPr>
              <w:pStyle w:val="13"/>
              <w:widowControl w:val="0"/>
              <w:ind w:left="182" w:right="0" w:firstLine="0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п/п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7CB40">
            <w:pPr>
              <w:pStyle w:val="13"/>
              <w:widowControl w:val="0"/>
              <w:spacing w:before="7" w:after="0"/>
              <w:ind w:left="24" w:right="15" w:firstLine="0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Тема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A5E27">
            <w:pPr>
              <w:pStyle w:val="13"/>
              <w:widowControl w:val="0"/>
              <w:spacing w:before="7" w:after="0"/>
              <w:ind w:left="304" w:right="0" w:firstLine="0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Дата</w:t>
            </w:r>
          </w:p>
          <w:p w14:paraId="5C7D6F53">
            <w:pPr>
              <w:pStyle w:val="13"/>
              <w:widowControl w:val="0"/>
              <w:spacing w:before="10" w:after="0"/>
              <w:rPr>
                <w:b/>
                <w:sz w:val="23"/>
              </w:rPr>
            </w:pPr>
          </w:p>
          <w:p w14:paraId="4B3887A6">
            <w:pPr>
              <w:pStyle w:val="13"/>
              <w:widowControl w:val="0"/>
              <w:spacing w:line="270" w:lineRule="atLeast"/>
              <w:ind w:left="240" w:right="0" w:firstLine="194"/>
              <w:rPr>
                <w:b/>
                <w:sz w:val="23"/>
              </w:rPr>
            </w:pPr>
            <w:r>
              <w:rPr>
                <w:b/>
                <w:spacing w:val="-6"/>
                <w:w w:val="105"/>
                <w:sz w:val="23"/>
              </w:rPr>
              <w:t xml:space="preserve">по </w:t>
            </w:r>
            <w:r>
              <w:rPr>
                <w:b/>
                <w:spacing w:val="-4"/>
                <w:sz w:val="23"/>
              </w:rPr>
              <w:t>плану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CB43A">
            <w:pPr>
              <w:pStyle w:val="13"/>
              <w:widowControl w:val="0"/>
              <w:spacing w:before="7" w:after="0"/>
              <w:ind w:left="304" w:right="0" w:firstLine="0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Дата</w:t>
            </w:r>
          </w:p>
          <w:p w14:paraId="7B4C7C58">
            <w:pPr>
              <w:pStyle w:val="13"/>
              <w:widowControl w:val="0"/>
              <w:spacing w:before="10" w:after="0"/>
              <w:rPr>
                <w:b/>
                <w:sz w:val="23"/>
              </w:rPr>
            </w:pPr>
          </w:p>
          <w:p w14:paraId="329A22CF">
            <w:pPr>
              <w:pStyle w:val="13"/>
              <w:widowControl w:val="0"/>
              <w:spacing w:line="270" w:lineRule="atLeast"/>
              <w:ind w:left="232" w:right="0" w:firstLine="201"/>
              <w:rPr>
                <w:b/>
                <w:sz w:val="23"/>
              </w:rPr>
            </w:pPr>
            <w:r>
              <w:rPr>
                <w:b/>
                <w:spacing w:val="-6"/>
                <w:w w:val="105"/>
                <w:sz w:val="23"/>
              </w:rPr>
              <w:t xml:space="preserve">по </w:t>
            </w:r>
            <w:r>
              <w:rPr>
                <w:b/>
                <w:spacing w:val="-2"/>
                <w:sz w:val="23"/>
              </w:rPr>
              <w:t>факту</w:t>
            </w:r>
          </w:p>
        </w:tc>
      </w:tr>
      <w:tr w14:paraId="6A1CD70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3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D089F">
            <w:pPr>
              <w:pStyle w:val="13"/>
              <w:widowControl w:val="0"/>
              <w:spacing w:before="14" w:after="0"/>
              <w:ind w:left="21" w:right="1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1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6C7D4">
            <w:pPr>
              <w:pStyle w:val="13"/>
              <w:widowControl w:val="0"/>
              <w:spacing w:line="274" w:lineRule="exact"/>
              <w:ind w:left="117" w:right="105" w:firstLine="0"/>
              <w:rPr>
                <w:sz w:val="23"/>
              </w:rPr>
            </w:pPr>
            <w:r>
              <w:rPr>
                <w:w w:val="105"/>
                <w:sz w:val="23"/>
              </w:rPr>
              <w:t>Вводное занятие. Инструктаж по ТБ. Полезные ссылки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физике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изучения физических явлений.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D499E">
            <w:pPr>
              <w:pStyle w:val="13"/>
              <w:widowControl w:val="0"/>
              <w:rPr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B0DC3">
            <w:pPr>
              <w:pStyle w:val="13"/>
              <w:widowControl w:val="0"/>
              <w:rPr>
                <w:sz w:val="22"/>
              </w:rPr>
            </w:pPr>
          </w:p>
        </w:tc>
      </w:tr>
      <w:tr w14:paraId="0DB5D291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20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B7B6C">
            <w:pPr>
              <w:pStyle w:val="13"/>
              <w:widowControl w:val="0"/>
              <w:spacing w:before="7" w:after="0"/>
              <w:ind w:left="21" w:right="1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2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99087">
            <w:pPr>
              <w:pStyle w:val="13"/>
              <w:widowControl w:val="0"/>
              <w:spacing w:line="247" w:lineRule="auto"/>
              <w:ind w:left="117" w:right="105" w:firstLine="0"/>
              <w:rPr>
                <w:sz w:val="23"/>
              </w:rPr>
            </w:pPr>
            <w:r>
              <w:rPr>
                <w:w w:val="105"/>
                <w:sz w:val="23"/>
              </w:rPr>
              <w:t>Физический эксперимент. Правила проведения школьного эксперимента. Погрешность прямых измерений.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П/р: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Измерение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физических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величин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помощью цифровой лаборатории. Определение</w:t>
            </w:r>
          </w:p>
          <w:p w14:paraId="7A9554C0">
            <w:pPr>
              <w:pStyle w:val="13"/>
              <w:widowControl w:val="0"/>
              <w:spacing w:before="1" w:after="0" w:line="252" w:lineRule="auto"/>
              <w:ind w:left="117" w:right="105" w:firstLine="0"/>
              <w:rPr>
                <w:sz w:val="23"/>
              </w:rPr>
            </w:pPr>
            <w:r>
              <w:rPr>
                <w:w w:val="105"/>
                <w:sz w:val="23"/>
              </w:rPr>
              <w:t>объема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формы.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Измерение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толщины листа бумаги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3D9BE">
            <w:pPr>
              <w:pStyle w:val="13"/>
              <w:widowControl w:val="0"/>
              <w:rPr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1035E">
            <w:pPr>
              <w:pStyle w:val="13"/>
              <w:widowControl w:val="0"/>
              <w:rPr>
                <w:sz w:val="22"/>
              </w:rPr>
            </w:pPr>
          </w:p>
        </w:tc>
      </w:tr>
      <w:tr w14:paraId="022695A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3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3B8D8">
            <w:pPr>
              <w:pStyle w:val="13"/>
              <w:widowControl w:val="0"/>
              <w:spacing w:before="14" w:after="0"/>
              <w:ind w:left="21" w:right="1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3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03CDE">
            <w:pPr>
              <w:pStyle w:val="13"/>
              <w:widowControl w:val="0"/>
              <w:spacing w:before="7" w:after="0"/>
              <w:ind w:left="117" w:right="0" w:firstLine="0"/>
              <w:rPr>
                <w:sz w:val="23"/>
              </w:rPr>
            </w:pPr>
            <w:r>
              <w:rPr>
                <w:sz w:val="23"/>
              </w:rPr>
              <w:t>Загадочное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вещество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вода.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Интересное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воде.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CD7CD">
            <w:pPr>
              <w:pStyle w:val="13"/>
              <w:widowControl w:val="0"/>
              <w:rPr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0BB5F">
            <w:pPr>
              <w:pStyle w:val="13"/>
              <w:widowControl w:val="0"/>
              <w:rPr>
                <w:sz w:val="22"/>
              </w:rPr>
            </w:pPr>
          </w:p>
        </w:tc>
      </w:tr>
      <w:tr w14:paraId="6F803B3E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EA24B">
            <w:pPr>
              <w:pStyle w:val="13"/>
              <w:widowControl w:val="0"/>
              <w:spacing w:before="14" w:after="0"/>
              <w:ind w:left="21" w:right="1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4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EB16C">
            <w:pPr>
              <w:pStyle w:val="13"/>
              <w:widowControl w:val="0"/>
              <w:spacing w:before="7" w:after="0" w:line="288" w:lineRule="auto"/>
              <w:ind w:left="117" w:right="105" w:firstLine="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П/р: </w:t>
            </w:r>
            <w:r>
              <w:rPr>
                <w:w w:val="105"/>
                <w:sz w:val="23"/>
              </w:rPr>
              <w:t xml:space="preserve">Экскурсия на осеннюю природу. Проведение </w:t>
            </w:r>
            <w:r>
              <w:rPr>
                <w:sz w:val="23"/>
              </w:rPr>
              <w:t>наблюдений проявления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физических явлений осенью.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16F3D">
            <w:pPr>
              <w:pStyle w:val="13"/>
              <w:widowControl w:val="0"/>
              <w:rPr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6BC60">
            <w:pPr>
              <w:pStyle w:val="13"/>
              <w:widowControl w:val="0"/>
              <w:rPr>
                <w:sz w:val="22"/>
              </w:rPr>
            </w:pPr>
          </w:p>
        </w:tc>
      </w:tr>
      <w:tr w14:paraId="6E06A75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66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7676B">
            <w:pPr>
              <w:pStyle w:val="13"/>
              <w:widowControl w:val="0"/>
              <w:spacing w:before="14" w:after="0"/>
              <w:ind w:left="21" w:right="1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5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6D8BC">
            <w:pPr>
              <w:pStyle w:val="13"/>
              <w:widowControl w:val="0"/>
              <w:spacing w:before="7" w:after="0"/>
              <w:ind w:left="117" w:right="0" w:firstLine="0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Декарта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наших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дней.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Броуновское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движение.</w:t>
            </w:r>
          </w:p>
          <w:p w14:paraId="5B85138A">
            <w:pPr>
              <w:pStyle w:val="13"/>
              <w:widowControl w:val="0"/>
              <w:spacing w:before="61" w:after="0"/>
              <w:rPr>
                <w:b/>
                <w:sz w:val="23"/>
              </w:rPr>
            </w:pPr>
          </w:p>
          <w:p w14:paraId="3A646E59">
            <w:pPr>
              <w:pStyle w:val="13"/>
              <w:widowControl w:val="0"/>
              <w:spacing w:line="290" w:lineRule="auto"/>
              <w:ind w:left="117" w:right="105" w:firstLine="0"/>
              <w:rPr>
                <w:sz w:val="23"/>
              </w:rPr>
            </w:pPr>
            <w:r>
              <w:rPr>
                <w:w w:val="105"/>
                <w:sz w:val="23"/>
              </w:rPr>
              <w:t>Планирование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физического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эксперимента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как доказать теорию. </w:t>
            </w:r>
            <w:r>
              <w:rPr>
                <w:b/>
                <w:w w:val="105"/>
                <w:sz w:val="23"/>
              </w:rPr>
              <w:t xml:space="preserve">П/р: </w:t>
            </w:r>
            <w:r>
              <w:rPr>
                <w:w w:val="105"/>
                <w:sz w:val="23"/>
              </w:rPr>
              <w:t xml:space="preserve">Расширение тел при </w:t>
            </w:r>
            <w:r>
              <w:rPr>
                <w:spacing w:val="-2"/>
                <w:w w:val="105"/>
                <w:sz w:val="23"/>
              </w:rPr>
              <w:t>нагревании.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FA8CC">
            <w:pPr>
              <w:pStyle w:val="13"/>
              <w:widowControl w:val="0"/>
              <w:rPr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D3F4A">
            <w:pPr>
              <w:pStyle w:val="13"/>
              <w:widowControl w:val="0"/>
              <w:rPr>
                <w:sz w:val="22"/>
              </w:rPr>
            </w:pPr>
          </w:p>
        </w:tc>
      </w:tr>
      <w:tr w14:paraId="7D61B25E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E7FDD">
            <w:pPr>
              <w:pStyle w:val="13"/>
              <w:widowControl w:val="0"/>
              <w:spacing w:before="14" w:after="0" w:line="244" w:lineRule="exact"/>
              <w:ind w:left="21" w:right="1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6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DF39A">
            <w:pPr>
              <w:pStyle w:val="13"/>
              <w:widowControl w:val="0"/>
              <w:spacing w:before="7" w:after="0" w:line="251" w:lineRule="exact"/>
              <w:ind w:left="117" w:right="0" w:firstLine="0"/>
              <w:rPr>
                <w:sz w:val="23"/>
              </w:rPr>
            </w:pPr>
            <w:r>
              <w:rPr>
                <w:b/>
                <w:sz w:val="23"/>
              </w:rPr>
              <w:t>П/р: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Измерение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скорости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диффузии.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0FDE7">
            <w:pPr>
              <w:pStyle w:val="13"/>
              <w:widowControl w:val="0"/>
              <w:rPr>
                <w:sz w:val="20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3F4B8">
            <w:pPr>
              <w:pStyle w:val="13"/>
              <w:widowControl w:val="0"/>
              <w:rPr>
                <w:sz w:val="20"/>
              </w:rPr>
            </w:pPr>
          </w:p>
        </w:tc>
      </w:tr>
      <w:tr w14:paraId="0EFEF2B1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747E9">
            <w:pPr>
              <w:pStyle w:val="13"/>
              <w:widowControl w:val="0"/>
              <w:spacing w:before="15" w:after="0" w:line="244" w:lineRule="exact"/>
              <w:ind w:left="21" w:right="1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7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73F87">
            <w:pPr>
              <w:pStyle w:val="13"/>
              <w:widowControl w:val="0"/>
              <w:spacing w:before="7" w:after="0" w:line="251" w:lineRule="exact"/>
              <w:ind w:left="117" w:right="0" w:firstLine="0"/>
              <w:rPr>
                <w:sz w:val="23"/>
              </w:rPr>
            </w:pPr>
            <w:r>
              <w:rPr>
                <w:sz w:val="23"/>
              </w:rPr>
              <w:t>Механическое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движение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взаимодействие.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F4B1C">
            <w:pPr>
              <w:pStyle w:val="13"/>
              <w:widowControl w:val="0"/>
              <w:rPr>
                <w:sz w:val="20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58CF2">
            <w:pPr>
              <w:pStyle w:val="13"/>
              <w:widowControl w:val="0"/>
              <w:rPr>
                <w:sz w:val="20"/>
              </w:rPr>
            </w:pPr>
          </w:p>
        </w:tc>
      </w:tr>
      <w:tr w14:paraId="206EDAB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55ADB">
            <w:pPr>
              <w:pStyle w:val="13"/>
              <w:widowControl w:val="0"/>
              <w:spacing w:before="7" w:after="0" w:line="251" w:lineRule="exact"/>
              <w:ind w:left="21" w:right="1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8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9F48C">
            <w:pPr>
              <w:pStyle w:val="13"/>
              <w:widowControl w:val="0"/>
              <w:spacing w:line="258" w:lineRule="exact"/>
              <w:ind w:left="117" w:right="0" w:firstLine="0"/>
              <w:rPr>
                <w:sz w:val="23"/>
              </w:rPr>
            </w:pPr>
            <w:r>
              <w:rPr>
                <w:b/>
                <w:sz w:val="23"/>
              </w:rPr>
              <w:t>П/р: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Измерение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скорости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ходьбы.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D542D">
            <w:pPr>
              <w:pStyle w:val="13"/>
              <w:widowControl w:val="0"/>
              <w:rPr>
                <w:sz w:val="20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CFC62">
            <w:pPr>
              <w:pStyle w:val="13"/>
              <w:widowControl w:val="0"/>
              <w:rPr>
                <w:sz w:val="20"/>
              </w:rPr>
            </w:pPr>
          </w:p>
        </w:tc>
      </w:tr>
      <w:tr w14:paraId="1BDB46DF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5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0407E">
            <w:pPr>
              <w:pStyle w:val="13"/>
              <w:widowControl w:val="0"/>
              <w:spacing w:before="7" w:after="0"/>
              <w:ind w:left="21" w:right="1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9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3EF3A">
            <w:pPr>
              <w:pStyle w:val="13"/>
              <w:widowControl w:val="0"/>
              <w:ind w:left="117" w:right="0" w:firstLine="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П/р: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Измерение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массы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капли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воды.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П/р:</w:t>
            </w:r>
          </w:p>
          <w:p w14:paraId="060507B1">
            <w:pPr>
              <w:pStyle w:val="13"/>
              <w:widowControl w:val="0"/>
              <w:spacing w:before="9" w:after="0" w:line="258" w:lineRule="exact"/>
              <w:ind w:left="117" w:right="0" w:firstLine="0"/>
              <w:rPr>
                <w:sz w:val="23"/>
              </w:rPr>
            </w:pPr>
            <w:r>
              <w:rPr>
                <w:sz w:val="23"/>
              </w:rPr>
              <w:t>Определение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плотности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природных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материалов.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BF450">
            <w:pPr>
              <w:pStyle w:val="13"/>
              <w:widowControl w:val="0"/>
              <w:rPr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47245">
            <w:pPr>
              <w:pStyle w:val="13"/>
              <w:widowControl w:val="0"/>
              <w:rPr>
                <w:sz w:val="22"/>
              </w:rPr>
            </w:pPr>
          </w:p>
        </w:tc>
      </w:tr>
      <w:tr w14:paraId="426ED8F7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DE1F7">
            <w:pPr>
              <w:pStyle w:val="13"/>
              <w:widowControl w:val="0"/>
              <w:spacing w:before="7" w:after="0"/>
              <w:ind w:left="21" w:right="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10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6CB66">
            <w:pPr>
              <w:pStyle w:val="13"/>
              <w:widowControl w:val="0"/>
              <w:ind w:left="117" w:right="0" w:firstLine="0"/>
              <w:rPr>
                <w:b/>
                <w:sz w:val="23"/>
              </w:rPr>
            </w:pPr>
            <w:r>
              <w:rPr>
                <w:sz w:val="23"/>
              </w:rPr>
              <w:t>Что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изучает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статика?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равновесия.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П/р:</w:t>
            </w:r>
          </w:p>
          <w:p w14:paraId="692B96C0">
            <w:pPr>
              <w:pStyle w:val="13"/>
              <w:widowControl w:val="0"/>
              <w:spacing w:before="9" w:after="0" w:line="258" w:lineRule="exact"/>
              <w:ind w:left="117" w:right="0" w:firstLine="0"/>
              <w:rPr>
                <w:sz w:val="23"/>
              </w:rPr>
            </w:pPr>
            <w:r>
              <w:rPr>
                <w:sz w:val="23"/>
              </w:rPr>
              <w:t>Изготовление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равновесной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игрушки.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B1A99">
            <w:pPr>
              <w:pStyle w:val="13"/>
              <w:widowControl w:val="0"/>
              <w:rPr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076FC">
            <w:pPr>
              <w:pStyle w:val="13"/>
              <w:widowControl w:val="0"/>
              <w:rPr>
                <w:sz w:val="22"/>
              </w:rPr>
            </w:pPr>
          </w:p>
        </w:tc>
      </w:tr>
      <w:tr w14:paraId="6BD4E66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5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DF38C">
            <w:pPr>
              <w:pStyle w:val="13"/>
              <w:widowControl w:val="0"/>
              <w:spacing w:before="7" w:after="0"/>
              <w:ind w:left="21" w:right="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11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55DC3">
            <w:pPr>
              <w:pStyle w:val="13"/>
              <w:widowControl w:val="0"/>
              <w:ind w:left="117" w:right="0" w:firstLine="0"/>
              <w:rPr>
                <w:sz w:val="23"/>
              </w:rPr>
            </w:pPr>
            <w:r>
              <w:rPr>
                <w:w w:val="105"/>
                <w:sz w:val="23"/>
              </w:rPr>
              <w:t>Правила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оформления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Поиск</w:t>
            </w:r>
          </w:p>
          <w:p w14:paraId="7C5B9AAE">
            <w:pPr>
              <w:pStyle w:val="13"/>
              <w:widowControl w:val="0"/>
              <w:spacing w:before="9" w:after="0" w:line="258" w:lineRule="exact"/>
              <w:ind w:left="117" w:right="0" w:firstLine="0"/>
              <w:rPr>
                <w:sz w:val="23"/>
              </w:rPr>
            </w:pPr>
            <w:r>
              <w:rPr>
                <w:sz w:val="23"/>
              </w:rPr>
              <w:t>ошибок.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Решение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механическое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движение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823E7">
            <w:pPr>
              <w:pStyle w:val="13"/>
              <w:widowControl w:val="0"/>
              <w:rPr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A3816">
            <w:pPr>
              <w:pStyle w:val="13"/>
              <w:widowControl w:val="0"/>
              <w:rPr>
                <w:sz w:val="22"/>
              </w:rPr>
            </w:pPr>
          </w:p>
        </w:tc>
      </w:tr>
      <w:tr w14:paraId="20BCBD4C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4AA3B">
            <w:pPr>
              <w:pStyle w:val="13"/>
              <w:widowControl w:val="0"/>
              <w:spacing w:before="7" w:after="0" w:line="251" w:lineRule="exact"/>
              <w:ind w:left="21" w:right="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12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C6AE5">
            <w:pPr>
              <w:pStyle w:val="13"/>
              <w:widowControl w:val="0"/>
              <w:spacing w:line="258" w:lineRule="exact"/>
              <w:ind w:left="117" w:right="0" w:firstLine="0"/>
              <w:rPr>
                <w:sz w:val="23"/>
              </w:rPr>
            </w:pPr>
            <w:r>
              <w:rPr>
                <w:w w:val="105"/>
                <w:sz w:val="23"/>
              </w:rPr>
              <w:t>Решение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плотность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A788E">
            <w:pPr>
              <w:pStyle w:val="13"/>
              <w:widowControl w:val="0"/>
              <w:rPr>
                <w:sz w:val="20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F96A7">
            <w:pPr>
              <w:pStyle w:val="13"/>
              <w:widowControl w:val="0"/>
              <w:rPr>
                <w:sz w:val="20"/>
              </w:rPr>
            </w:pPr>
          </w:p>
        </w:tc>
      </w:tr>
      <w:tr w14:paraId="40687CE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5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469FF">
            <w:pPr>
              <w:pStyle w:val="13"/>
              <w:widowControl w:val="0"/>
              <w:spacing w:before="7" w:after="0"/>
              <w:ind w:left="21" w:right="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13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73A6F">
            <w:pPr>
              <w:pStyle w:val="13"/>
              <w:widowControl w:val="0"/>
              <w:ind w:left="24" w:right="17" w:firstLine="0"/>
              <w:jc w:val="center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П/р: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Физика 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природе.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Можно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изучать</w:t>
            </w:r>
          </w:p>
          <w:p w14:paraId="5E9D2BDE">
            <w:pPr>
              <w:pStyle w:val="13"/>
              <w:widowControl w:val="0"/>
              <w:spacing w:before="9" w:after="0" w:line="258" w:lineRule="exact"/>
              <w:ind w:left="24" w:right="24" w:firstLine="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природу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зимой?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Прогулка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зимнюю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природу.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76BEE">
            <w:pPr>
              <w:pStyle w:val="13"/>
              <w:widowControl w:val="0"/>
              <w:rPr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44D76">
            <w:pPr>
              <w:pStyle w:val="13"/>
              <w:widowControl w:val="0"/>
              <w:rPr>
                <w:sz w:val="22"/>
              </w:rPr>
            </w:pPr>
          </w:p>
        </w:tc>
      </w:tr>
      <w:tr w14:paraId="204D0971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06FD0">
            <w:pPr>
              <w:pStyle w:val="13"/>
              <w:widowControl w:val="0"/>
              <w:spacing w:before="7" w:after="0" w:line="244" w:lineRule="exact"/>
              <w:ind w:left="21" w:right="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14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24E32">
            <w:pPr>
              <w:pStyle w:val="13"/>
              <w:widowControl w:val="0"/>
              <w:spacing w:line="251" w:lineRule="exact"/>
              <w:ind w:left="809" w:right="0" w:firstLine="0"/>
              <w:rPr>
                <w:sz w:val="23"/>
              </w:rPr>
            </w:pPr>
            <w:r>
              <w:rPr>
                <w:w w:val="105"/>
                <w:sz w:val="23"/>
              </w:rPr>
              <w:t>Снег,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лед,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метель.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Физика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новогодней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елки.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F1FC5">
            <w:pPr>
              <w:pStyle w:val="13"/>
              <w:widowControl w:val="0"/>
              <w:rPr>
                <w:sz w:val="20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D2EFA">
            <w:pPr>
              <w:pStyle w:val="13"/>
              <w:widowControl w:val="0"/>
              <w:rPr>
                <w:sz w:val="20"/>
              </w:rPr>
            </w:pPr>
          </w:p>
        </w:tc>
      </w:tr>
      <w:tr w14:paraId="29B9C7D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9AB64">
            <w:pPr>
              <w:pStyle w:val="13"/>
              <w:widowControl w:val="0"/>
              <w:spacing w:before="15" w:after="0"/>
              <w:ind w:left="21" w:right="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15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D637C">
            <w:pPr>
              <w:pStyle w:val="13"/>
              <w:widowControl w:val="0"/>
              <w:spacing w:line="274" w:lineRule="exact"/>
              <w:ind w:left="2566" w:right="250" w:hanging="2313"/>
              <w:rPr>
                <w:sz w:val="23"/>
              </w:rPr>
            </w:pPr>
            <w:r>
              <w:rPr>
                <w:w w:val="105"/>
                <w:sz w:val="23"/>
              </w:rPr>
              <w:t>Сила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векторная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величина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(динамическое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решение </w:t>
            </w:r>
            <w:r>
              <w:rPr>
                <w:spacing w:val="-2"/>
                <w:w w:val="105"/>
                <w:sz w:val="23"/>
              </w:rPr>
              <w:t>задач).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DEEF6">
            <w:pPr>
              <w:pStyle w:val="13"/>
              <w:widowControl w:val="0"/>
              <w:rPr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F9EDD">
            <w:pPr>
              <w:pStyle w:val="13"/>
              <w:widowControl w:val="0"/>
              <w:rPr>
                <w:sz w:val="22"/>
              </w:rPr>
            </w:pPr>
          </w:p>
        </w:tc>
      </w:tr>
      <w:tr w14:paraId="7437FF2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3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1FC21">
            <w:pPr>
              <w:pStyle w:val="13"/>
              <w:widowControl w:val="0"/>
              <w:spacing w:before="14" w:after="0"/>
              <w:ind w:left="21" w:right="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16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5BA91">
            <w:pPr>
              <w:pStyle w:val="13"/>
              <w:widowControl w:val="0"/>
              <w:spacing w:before="7" w:after="0" w:line="247" w:lineRule="auto"/>
              <w:ind w:left="117" w:right="105" w:firstLine="201"/>
              <w:rPr>
                <w:sz w:val="23"/>
              </w:rPr>
            </w:pPr>
            <w:r>
              <w:rPr>
                <w:w w:val="105"/>
                <w:sz w:val="23"/>
              </w:rPr>
              <w:t>Закон всемирного тяготения. Строение солнечной системы.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Сила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тяжести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планетах.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Спутники</w:t>
            </w:r>
          </w:p>
          <w:p w14:paraId="30D5AF6D">
            <w:pPr>
              <w:pStyle w:val="13"/>
              <w:widowControl w:val="0"/>
              <w:spacing w:before="3" w:after="0" w:line="258" w:lineRule="exact"/>
              <w:ind w:left="117" w:right="0" w:firstLine="0"/>
              <w:rPr>
                <w:sz w:val="23"/>
              </w:rPr>
            </w:pPr>
            <w:r>
              <w:rPr>
                <w:w w:val="105"/>
                <w:sz w:val="23"/>
              </w:rPr>
              <w:t>планет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Луна.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Наблюдение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Луны.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42D2E">
            <w:pPr>
              <w:pStyle w:val="13"/>
              <w:widowControl w:val="0"/>
              <w:rPr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C0EAD">
            <w:pPr>
              <w:pStyle w:val="13"/>
              <w:widowControl w:val="0"/>
              <w:rPr>
                <w:sz w:val="22"/>
              </w:rPr>
            </w:pPr>
          </w:p>
        </w:tc>
      </w:tr>
      <w:tr w14:paraId="7B66A4F9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5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41455">
            <w:pPr>
              <w:pStyle w:val="13"/>
              <w:widowControl w:val="0"/>
              <w:spacing w:before="7" w:after="0"/>
              <w:ind w:left="21" w:right="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17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8AA9C">
            <w:pPr>
              <w:pStyle w:val="13"/>
              <w:widowControl w:val="0"/>
              <w:ind w:left="621" w:right="0" w:firstLine="0"/>
              <w:rPr>
                <w:sz w:val="23"/>
              </w:rPr>
            </w:pPr>
            <w:r>
              <w:rPr>
                <w:w w:val="105"/>
                <w:sz w:val="23"/>
              </w:rPr>
              <w:t>Малые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тела,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орбиты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периодичность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комет.</w:t>
            </w:r>
          </w:p>
          <w:p w14:paraId="6714A817">
            <w:pPr>
              <w:pStyle w:val="13"/>
              <w:widowControl w:val="0"/>
              <w:spacing w:before="9" w:after="0" w:line="258" w:lineRule="exact"/>
              <w:ind w:left="564" w:right="0" w:firstLine="0"/>
              <w:rPr>
                <w:sz w:val="23"/>
              </w:rPr>
            </w:pPr>
            <w:r>
              <w:rPr>
                <w:sz w:val="23"/>
              </w:rPr>
              <w:t>«Звездопады»,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почему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звезды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падают?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8EFEE">
            <w:pPr>
              <w:pStyle w:val="13"/>
              <w:widowControl w:val="0"/>
              <w:rPr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F35A1">
            <w:pPr>
              <w:pStyle w:val="13"/>
              <w:widowControl w:val="0"/>
              <w:rPr>
                <w:sz w:val="22"/>
              </w:rPr>
            </w:pPr>
          </w:p>
        </w:tc>
      </w:tr>
      <w:tr w14:paraId="368380F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7C0FD">
            <w:pPr>
              <w:pStyle w:val="13"/>
              <w:widowControl w:val="0"/>
              <w:spacing w:before="7" w:after="0"/>
              <w:ind w:left="21" w:right="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18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6C936">
            <w:pPr>
              <w:pStyle w:val="13"/>
              <w:widowControl w:val="0"/>
              <w:ind w:left="24" w:right="0" w:firstLine="0"/>
              <w:jc w:val="center"/>
              <w:rPr>
                <w:sz w:val="23"/>
              </w:rPr>
            </w:pPr>
            <w:r>
              <w:rPr>
                <w:sz w:val="23"/>
              </w:rPr>
              <w:t>Звездное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небо.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Созвездия.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П/р: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  <w:p w14:paraId="17F138A5">
            <w:pPr>
              <w:pStyle w:val="13"/>
              <w:widowControl w:val="0"/>
              <w:spacing w:before="9" w:after="0" w:line="258" w:lineRule="exact"/>
              <w:ind w:left="24" w:right="22" w:firstLine="0"/>
              <w:jc w:val="center"/>
              <w:rPr>
                <w:sz w:val="23"/>
              </w:rPr>
            </w:pPr>
            <w:r>
              <w:rPr>
                <w:sz w:val="23"/>
              </w:rPr>
              <w:t>программами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астрономии.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D6E13">
            <w:pPr>
              <w:pStyle w:val="13"/>
              <w:widowControl w:val="0"/>
              <w:rPr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B72E3">
            <w:pPr>
              <w:pStyle w:val="13"/>
              <w:widowControl w:val="0"/>
              <w:rPr>
                <w:sz w:val="22"/>
              </w:rPr>
            </w:pPr>
          </w:p>
        </w:tc>
      </w:tr>
      <w:tr w14:paraId="045928A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3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F2CC8">
            <w:pPr>
              <w:pStyle w:val="13"/>
              <w:widowControl w:val="0"/>
              <w:spacing w:before="7" w:after="0"/>
              <w:ind w:left="21" w:right="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19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3969E">
            <w:pPr>
              <w:pStyle w:val="13"/>
              <w:widowControl w:val="0"/>
              <w:ind w:left="117" w:right="0" w:firstLine="0"/>
              <w:rPr>
                <w:sz w:val="23"/>
              </w:rPr>
            </w:pPr>
            <w:r>
              <w:rPr>
                <w:b/>
                <w:sz w:val="23"/>
              </w:rPr>
              <w:t>П/р: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Определение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центра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тяжести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тела.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C6385">
            <w:pPr>
              <w:pStyle w:val="13"/>
              <w:widowControl w:val="0"/>
              <w:rPr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DE326">
            <w:pPr>
              <w:pStyle w:val="13"/>
              <w:widowControl w:val="0"/>
              <w:rPr>
                <w:sz w:val="22"/>
              </w:rPr>
            </w:pPr>
          </w:p>
        </w:tc>
      </w:tr>
    </w:tbl>
    <w:p w14:paraId="58DD1E56">
      <w:pPr>
        <w:sectPr>
          <w:pgSz w:w="11906" w:h="16838"/>
          <w:pgMar w:top="1060" w:right="420" w:bottom="280" w:left="1280" w:header="0" w:footer="0" w:gutter="0"/>
          <w:pgNumType w:fmt="decimal"/>
          <w:cols w:space="720" w:num="1"/>
          <w:formProt w:val="0"/>
          <w:docGrid w:linePitch="100" w:charSpace="4096"/>
        </w:sectPr>
      </w:pPr>
    </w:p>
    <w:p w14:paraId="5F456A88">
      <w:pPr>
        <w:pStyle w:val="7"/>
        <w:spacing w:before="7" w:after="0"/>
        <w:rPr>
          <w:b/>
          <w:sz w:val="2"/>
        </w:rPr>
      </w:pPr>
    </w:p>
    <w:tbl>
      <w:tblPr>
        <w:tblStyle w:val="5"/>
        <w:tblW w:w="8781" w:type="dxa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698"/>
        <w:gridCol w:w="5821"/>
        <w:gridCol w:w="1131"/>
        <w:gridCol w:w="1130"/>
      </w:tblGrid>
      <w:tr w14:paraId="0729D14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449E0">
            <w:pPr>
              <w:pStyle w:val="13"/>
              <w:widowControl w:val="0"/>
              <w:spacing w:before="14" w:after="0"/>
              <w:ind w:left="21" w:right="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20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0D22B">
            <w:pPr>
              <w:pStyle w:val="13"/>
              <w:widowControl w:val="0"/>
              <w:spacing w:before="7" w:after="0" w:line="288" w:lineRule="auto"/>
              <w:ind w:left="117" w:right="105" w:firstLine="0"/>
              <w:rPr>
                <w:sz w:val="23"/>
              </w:rPr>
            </w:pPr>
            <w:r>
              <w:rPr>
                <w:w w:val="105"/>
                <w:sz w:val="23"/>
              </w:rPr>
              <w:t>Время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измерение.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П/р: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Изготовление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солнечных </w:t>
            </w:r>
            <w:r>
              <w:rPr>
                <w:spacing w:val="-2"/>
                <w:w w:val="105"/>
                <w:sz w:val="23"/>
              </w:rPr>
              <w:t>часов.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D6C82">
            <w:pPr>
              <w:pStyle w:val="13"/>
              <w:widowControl w:val="0"/>
              <w:rPr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DE36B">
            <w:pPr>
              <w:pStyle w:val="13"/>
              <w:widowControl w:val="0"/>
              <w:rPr>
                <w:sz w:val="22"/>
              </w:rPr>
            </w:pPr>
          </w:p>
        </w:tc>
      </w:tr>
      <w:tr w14:paraId="09FC8F0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EFDA8">
            <w:pPr>
              <w:pStyle w:val="13"/>
              <w:widowControl w:val="0"/>
              <w:spacing w:before="7" w:after="0" w:line="244" w:lineRule="exact"/>
              <w:ind w:left="21" w:right="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21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32B6C">
            <w:pPr>
              <w:pStyle w:val="13"/>
              <w:widowControl w:val="0"/>
              <w:spacing w:line="251" w:lineRule="exact"/>
              <w:ind w:left="24" w:right="21" w:firstLine="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Система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значение.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задач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9D2D2">
            <w:pPr>
              <w:pStyle w:val="13"/>
              <w:widowControl w:val="0"/>
              <w:rPr>
                <w:sz w:val="20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7B233">
            <w:pPr>
              <w:pStyle w:val="13"/>
              <w:widowControl w:val="0"/>
              <w:rPr>
                <w:sz w:val="20"/>
              </w:rPr>
            </w:pPr>
          </w:p>
        </w:tc>
      </w:tr>
      <w:tr w14:paraId="39F700D8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B0340">
            <w:pPr>
              <w:pStyle w:val="13"/>
              <w:widowControl w:val="0"/>
              <w:spacing w:before="14" w:after="0"/>
              <w:ind w:left="21" w:right="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22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DD564">
            <w:pPr>
              <w:pStyle w:val="13"/>
              <w:widowControl w:val="0"/>
              <w:spacing w:before="7" w:after="0" w:line="288" w:lineRule="auto"/>
              <w:ind w:left="117" w:right="105" w:firstLine="0"/>
              <w:rPr>
                <w:sz w:val="23"/>
              </w:rPr>
            </w:pPr>
            <w:r>
              <w:rPr>
                <w:w w:val="105"/>
                <w:sz w:val="23"/>
              </w:rPr>
              <w:t>Решение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формате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ПИЗА.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П/р: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Определение массы и веса воздуха в комнате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07AE2">
            <w:pPr>
              <w:pStyle w:val="13"/>
              <w:widowControl w:val="0"/>
              <w:rPr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374AD">
            <w:pPr>
              <w:pStyle w:val="13"/>
              <w:widowControl w:val="0"/>
              <w:rPr>
                <w:sz w:val="22"/>
              </w:rPr>
            </w:pPr>
          </w:p>
        </w:tc>
      </w:tr>
      <w:tr w14:paraId="7F5AAA0F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3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70306">
            <w:pPr>
              <w:pStyle w:val="13"/>
              <w:widowControl w:val="0"/>
              <w:spacing w:before="14" w:after="0"/>
              <w:ind w:left="21" w:right="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23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95C0B">
            <w:pPr>
              <w:pStyle w:val="13"/>
              <w:widowControl w:val="0"/>
              <w:spacing w:line="274" w:lineRule="exact"/>
              <w:ind w:left="117" w:right="105" w:firstLine="0"/>
              <w:rPr>
                <w:sz w:val="23"/>
              </w:rPr>
            </w:pPr>
            <w:r>
              <w:rPr>
                <w:w w:val="105"/>
                <w:sz w:val="23"/>
              </w:rPr>
              <w:t>Давление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твердых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П/р: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Изучение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зависимости давления от площади поверхности с помощью датчика давления.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59770">
            <w:pPr>
              <w:pStyle w:val="13"/>
              <w:widowControl w:val="0"/>
              <w:rPr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273D9">
            <w:pPr>
              <w:pStyle w:val="13"/>
              <w:widowControl w:val="0"/>
              <w:rPr>
                <w:sz w:val="22"/>
              </w:rPr>
            </w:pPr>
          </w:p>
        </w:tc>
      </w:tr>
      <w:tr w14:paraId="2103979D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F1E0F">
            <w:pPr>
              <w:pStyle w:val="13"/>
              <w:widowControl w:val="0"/>
              <w:spacing w:before="7" w:after="0" w:line="244" w:lineRule="exact"/>
              <w:ind w:left="21" w:right="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24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4BC90">
            <w:pPr>
              <w:pStyle w:val="13"/>
              <w:widowControl w:val="0"/>
              <w:spacing w:line="251" w:lineRule="exact"/>
              <w:ind w:left="117" w:right="0" w:firstLine="0"/>
              <w:rPr>
                <w:sz w:val="23"/>
              </w:rPr>
            </w:pPr>
            <w:r>
              <w:rPr>
                <w:sz w:val="23"/>
              </w:rPr>
              <w:t>Давление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жидкости.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Гидростатический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парадокс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EAA6B">
            <w:pPr>
              <w:pStyle w:val="13"/>
              <w:widowControl w:val="0"/>
              <w:rPr>
                <w:sz w:val="20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BDD9D">
            <w:pPr>
              <w:pStyle w:val="13"/>
              <w:widowControl w:val="0"/>
              <w:rPr>
                <w:sz w:val="20"/>
              </w:rPr>
            </w:pPr>
          </w:p>
        </w:tc>
      </w:tr>
      <w:tr w14:paraId="577C495C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5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2D67F">
            <w:pPr>
              <w:pStyle w:val="13"/>
              <w:widowControl w:val="0"/>
              <w:spacing w:before="14" w:after="0"/>
              <w:ind w:left="21" w:right="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25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20CED">
            <w:pPr>
              <w:pStyle w:val="13"/>
              <w:widowControl w:val="0"/>
              <w:spacing w:before="7" w:after="0"/>
              <w:ind w:left="117" w:right="0" w:firstLine="0"/>
              <w:rPr>
                <w:sz w:val="23"/>
              </w:rPr>
            </w:pPr>
            <w:r>
              <w:rPr>
                <w:b/>
                <w:sz w:val="23"/>
              </w:rPr>
              <w:t>П/р: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Занимательные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опыты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«Перевёрнутый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стакан»,</w:t>
            </w:r>
          </w:p>
          <w:p w14:paraId="7D6C4A61">
            <w:pPr>
              <w:pStyle w:val="13"/>
              <w:widowControl w:val="0"/>
              <w:spacing w:before="9" w:after="0" w:line="258" w:lineRule="exact"/>
              <w:ind w:left="117" w:right="0" w:firstLine="0"/>
              <w:rPr>
                <w:sz w:val="23"/>
              </w:rPr>
            </w:pPr>
            <w:r>
              <w:rPr>
                <w:w w:val="105"/>
                <w:sz w:val="23"/>
              </w:rPr>
              <w:t>«Фонтан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колбе»,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«Яйцо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бутылке».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A7CA9">
            <w:pPr>
              <w:pStyle w:val="13"/>
              <w:widowControl w:val="0"/>
              <w:rPr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6EE0B">
            <w:pPr>
              <w:pStyle w:val="13"/>
              <w:widowControl w:val="0"/>
              <w:rPr>
                <w:sz w:val="22"/>
              </w:rPr>
            </w:pPr>
          </w:p>
        </w:tc>
      </w:tr>
      <w:tr w14:paraId="365767B5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107EB">
            <w:pPr>
              <w:pStyle w:val="13"/>
              <w:widowControl w:val="0"/>
              <w:spacing w:before="7" w:after="0"/>
              <w:ind w:left="21" w:right="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26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9E3E2">
            <w:pPr>
              <w:pStyle w:val="13"/>
              <w:widowControl w:val="0"/>
              <w:ind w:left="117" w:right="0" w:firstLine="0"/>
              <w:rPr>
                <w:sz w:val="23"/>
              </w:rPr>
            </w:pPr>
            <w:r>
              <w:rPr>
                <w:sz w:val="23"/>
              </w:rPr>
              <w:t>Тонометр,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манометры.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П/р: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Приборы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измерения</w:t>
            </w:r>
          </w:p>
          <w:p w14:paraId="2ECCB177">
            <w:pPr>
              <w:pStyle w:val="13"/>
              <w:widowControl w:val="0"/>
              <w:spacing w:before="9" w:after="0" w:line="258" w:lineRule="exact"/>
              <w:ind w:left="117" w:right="0" w:firstLine="0"/>
              <w:rPr>
                <w:sz w:val="23"/>
              </w:rPr>
            </w:pPr>
            <w:r>
              <w:rPr>
                <w:sz w:val="23"/>
              </w:rPr>
              <w:t>давления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изготовление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барометра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4B0F4">
            <w:pPr>
              <w:pStyle w:val="13"/>
              <w:widowControl w:val="0"/>
              <w:rPr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03927">
            <w:pPr>
              <w:pStyle w:val="13"/>
              <w:widowControl w:val="0"/>
              <w:rPr>
                <w:sz w:val="22"/>
              </w:rPr>
            </w:pPr>
          </w:p>
        </w:tc>
      </w:tr>
      <w:tr w14:paraId="049758DE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08304">
            <w:pPr>
              <w:pStyle w:val="13"/>
              <w:widowControl w:val="0"/>
              <w:spacing w:before="7" w:after="0"/>
              <w:ind w:left="21" w:right="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27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44B1C">
            <w:pPr>
              <w:pStyle w:val="13"/>
              <w:widowControl w:val="0"/>
              <w:spacing w:line="247" w:lineRule="auto"/>
              <w:ind w:left="117" w:right="105" w:firstLine="0"/>
              <w:rPr>
                <w:sz w:val="23"/>
              </w:rPr>
            </w:pPr>
            <w:r>
              <w:rPr>
                <w:w w:val="105"/>
                <w:sz w:val="23"/>
              </w:rPr>
              <w:t>Температура. Термометр. Примеры различных температур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природе.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П/р: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Измерение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температуры</w:t>
            </w:r>
          </w:p>
          <w:p w14:paraId="0C2FA0E6">
            <w:pPr>
              <w:pStyle w:val="13"/>
              <w:widowControl w:val="0"/>
              <w:spacing w:before="9" w:after="0" w:line="251" w:lineRule="exact"/>
              <w:ind w:left="117" w:right="0" w:firstLine="0"/>
              <w:rPr>
                <w:sz w:val="23"/>
              </w:rPr>
            </w:pPr>
            <w:r>
              <w:rPr>
                <w:w w:val="105"/>
                <w:sz w:val="23"/>
              </w:rPr>
              <w:t>почвы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глубине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поверхности.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26748">
            <w:pPr>
              <w:pStyle w:val="13"/>
              <w:widowControl w:val="0"/>
              <w:rPr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CB911">
            <w:pPr>
              <w:pStyle w:val="13"/>
              <w:widowControl w:val="0"/>
              <w:rPr>
                <w:sz w:val="22"/>
              </w:rPr>
            </w:pPr>
          </w:p>
        </w:tc>
      </w:tr>
      <w:tr w14:paraId="3100F52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5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C44D1">
            <w:pPr>
              <w:pStyle w:val="13"/>
              <w:widowControl w:val="0"/>
              <w:spacing w:before="7" w:after="0"/>
              <w:ind w:left="21" w:right="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28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12E0E">
            <w:pPr>
              <w:pStyle w:val="13"/>
              <w:widowControl w:val="0"/>
              <w:ind w:left="117" w:right="0" w:firstLine="0"/>
              <w:rPr>
                <w:sz w:val="23"/>
              </w:rPr>
            </w:pPr>
            <w:r>
              <w:rPr>
                <w:b/>
                <w:sz w:val="23"/>
              </w:rPr>
              <w:t>П/р: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Экскурсия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природу.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наблюдений</w:t>
            </w:r>
          </w:p>
          <w:p w14:paraId="39C5C19C">
            <w:pPr>
              <w:pStyle w:val="13"/>
              <w:widowControl w:val="0"/>
              <w:spacing w:before="16" w:after="0" w:line="251" w:lineRule="exact"/>
              <w:ind w:left="117" w:right="0" w:firstLine="0"/>
              <w:rPr>
                <w:sz w:val="23"/>
              </w:rPr>
            </w:pPr>
            <w:r>
              <w:rPr>
                <w:sz w:val="23"/>
              </w:rPr>
              <w:t>проявления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физических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явлений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весной.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B1155">
            <w:pPr>
              <w:pStyle w:val="13"/>
              <w:widowControl w:val="0"/>
              <w:rPr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95D89">
            <w:pPr>
              <w:pStyle w:val="13"/>
              <w:widowControl w:val="0"/>
              <w:rPr>
                <w:sz w:val="22"/>
              </w:rPr>
            </w:pPr>
          </w:p>
        </w:tc>
      </w:tr>
      <w:tr w14:paraId="742D96F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5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A08BF">
            <w:pPr>
              <w:pStyle w:val="13"/>
              <w:widowControl w:val="0"/>
              <w:spacing w:before="7" w:after="0"/>
              <w:ind w:left="21" w:right="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29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6793C">
            <w:pPr>
              <w:pStyle w:val="13"/>
              <w:widowControl w:val="0"/>
              <w:ind w:left="117" w:right="0" w:firstLine="0"/>
              <w:rPr>
                <w:sz w:val="23"/>
              </w:rPr>
            </w:pPr>
            <w:r>
              <w:rPr>
                <w:sz w:val="23"/>
              </w:rPr>
              <w:t>Различные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энергии,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используемые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людьми,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их</w:t>
            </w:r>
          </w:p>
          <w:p w14:paraId="27767187">
            <w:pPr>
              <w:pStyle w:val="13"/>
              <w:widowControl w:val="0"/>
              <w:spacing w:before="16" w:after="0" w:line="251" w:lineRule="exact"/>
              <w:ind w:left="117" w:right="0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запасы.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D185B">
            <w:pPr>
              <w:pStyle w:val="13"/>
              <w:widowControl w:val="0"/>
              <w:rPr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5893B">
            <w:pPr>
              <w:pStyle w:val="13"/>
              <w:widowControl w:val="0"/>
              <w:rPr>
                <w:sz w:val="22"/>
              </w:rPr>
            </w:pPr>
          </w:p>
        </w:tc>
      </w:tr>
      <w:tr w14:paraId="477F2B5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13F10">
            <w:pPr>
              <w:pStyle w:val="13"/>
              <w:widowControl w:val="0"/>
              <w:spacing w:before="7" w:after="0"/>
              <w:ind w:left="21" w:right="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30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E0875">
            <w:pPr>
              <w:pStyle w:val="13"/>
              <w:widowControl w:val="0"/>
              <w:ind w:left="117" w:right="0" w:firstLine="0"/>
              <w:rPr>
                <w:sz w:val="23"/>
              </w:rPr>
            </w:pPr>
            <w:r>
              <w:rPr>
                <w:sz w:val="23"/>
              </w:rPr>
              <w:t>Косвенные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измерения.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П/р:</w:t>
            </w:r>
            <w:r>
              <w:rPr>
                <w:b/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Измерение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кинетической</w:t>
            </w:r>
          </w:p>
          <w:p w14:paraId="42B7BFE3">
            <w:pPr>
              <w:pStyle w:val="13"/>
              <w:widowControl w:val="0"/>
              <w:spacing w:before="16" w:after="0" w:line="251" w:lineRule="exact"/>
              <w:ind w:left="117" w:right="0" w:firstLine="0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потенциальной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энергии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тела.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835D2">
            <w:pPr>
              <w:pStyle w:val="13"/>
              <w:widowControl w:val="0"/>
              <w:rPr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97A1D">
            <w:pPr>
              <w:pStyle w:val="13"/>
              <w:widowControl w:val="0"/>
              <w:rPr>
                <w:sz w:val="22"/>
              </w:rPr>
            </w:pPr>
          </w:p>
        </w:tc>
      </w:tr>
      <w:tr w14:paraId="68FF840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5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1B491">
            <w:pPr>
              <w:pStyle w:val="13"/>
              <w:widowControl w:val="0"/>
              <w:spacing w:before="7" w:after="0"/>
              <w:ind w:left="21" w:right="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31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E8DA6">
            <w:pPr>
              <w:pStyle w:val="13"/>
              <w:widowControl w:val="0"/>
              <w:ind w:left="117" w:right="0" w:firstLine="0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Энергия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пища: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правильного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питания.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П/р:</w:t>
            </w:r>
          </w:p>
          <w:p w14:paraId="0B057E2E">
            <w:pPr>
              <w:pStyle w:val="13"/>
              <w:widowControl w:val="0"/>
              <w:spacing w:before="16" w:after="0" w:line="251" w:lineRule="exact"/>
              <w:ind w:left="117" w:right="0" w:firstLine="0"/>
              <w:rPr>
                <w:sz w:val="23"/>
              </w:rPr>
            </w:pPr>
            <w:r>
              <w:rPr>
                <w:w w:val="105"/>
                <w:sz w:val="23"/>
              </w:rPr>
              <w:t>Меню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школьника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358B7">
            <w:pPr>
              <w:pStyle w:val="13"/>
              <w:widowControl w:val="0"/>
              <w:rPr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56BF3">
            <w:pPr>
              <w:pStyle w:val="13"/>
              <w:widowControl w:val="0"/>
              <w:rPr>
                <w:sz w:val="22"/>
              </w:rPr>
            </w:pPr>
          </w:p>
        </w:tc>
      </w:tr>
      <w:tr w14:paraId="0CE81837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FBA95">
            <w:pPr>
              <w:pStyle w:val="13"/>
              <w:widowControl w:val="0"/>
              <w:spacing w:before="14" w:after="0"/>
              <w:ind w:left="21" w:right="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32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E7184">
            <w:pPr>
              <w:pStyle w:val="13"/>
              <w:widowControl w:val="0"/>
              <w:spacing w:line="274" w:lineRule="exact"/>
              <w:ind w:left="117" w:right="175" w:firstLine="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П/р: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механической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прыжке в высоту.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C23F2">
            <w:pPr>
              <w:pStyle w:val="13"/>
              <w:widowControl w:val="0"/>
              <w:rPr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47952">
            <w:pPr>
              <w:pStyle w:val="13"/>
              <w:widowControl w:val="0"/>
              <w:rPr>
                <w:sz w:val="22"/>
              </w:rPr>
            </w:pPr>
          </w:p>
        </w:tc>
      </w:tr>
      <w:tr w14:paraId="50F2F408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5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08746">
            <w:pPr>
              <w:pStyle w:val="13"/>
              <w:widowControl w:val="0"/>
              <w:spacing w:before="14" w:after="0"/>
              <w:ind w:left="21" w:right="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33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B21AC">
            <w:pPr>
              <w:pStyle w:val="13"/>
              <w:widowControl w:val="0"/>
              <w:spacing w:line="274" w:lineRule="exact"/>
              <w:ind w:left="117" w:right="256" w:firstLine="0"/>
              <w:rPr>
                <w:sz w:val="23"/>
              </w:rPr>
            </w:pPr>
            <w:r>
              <w:rPr>
                <w:sz w:val="23"/>
              </w:rPr>
              <w:t xml:space="preserve">Физика в художественных произведениях. </w:t>
            </w:r>
            <w:r>
              <w:rPr>
                <w:w w:val="105"/>
                <w:sz w:val="23"/>
              </w:rPr>
              <w:t>Достижения современной физики.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4B6A0">
            <w:pPr>
              <w:pStyle w:val="13"/>
              <w:widowControl w:val="0"/>
              <w:rPr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1A171">
            <w:pPr>
              <w:pStyle w:val="13"/>
              <w:widowControl w:val="0"/>
              <w:rPr>
                <w:sz w:val="22"/>
              </w:rPr>
            </w:pPr>
          </w:p>
        </w:tc>
      </w:tr>
      <w:tr w14:paraId="15E64ECF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3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4F625">
            <w:pPr>
              <w:pStyle w:val="13"/>
              <w:widowControl w:val="0"/>
              <w:spacing w:before="15" w:after="0"/>
              <w:ind w:left="21" w:right="0" w:firstLine="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F3919">
            <w:pPr>
              <w:pStyle w:val="13"/>
              <w:widowControl w:val="0"/>
              <w:spacing w:line="274" w:lineRule="exact"/>
              <w:ind w:left="117" w:right="689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Какой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месяц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самый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жаркий?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Жаркое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пчелы.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когда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правильно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срезать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цветы?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качелях "дух захватывает".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6D387">
            <w:pPr>
              <w:pStyle w:val="13"/>
              <w:widowControl w:val="0"/>
              <w:rPr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07D1A">
            <w:pPr>
              <w:pStyle w:val="13"/>
              <w:widowControl w:val="0"/>
              <w:rPr>
                <w:sz w:val="22"/>
              </w:rPr>
            </w:pPr>
          </w:p>
        </w:tc>
      </w:tr>
      <w:tr w14:paraId="1964A31E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58E80">
            <w:pPr>
              <w:pStyle w:val="13"/>
              <w:widowControl w:val="0"/>
              <w:rPr>
                <w:sz w:val="20"/>
              </w:rPr>
            </w:pP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C9683">
            <w:pPr>
              <w:pStyle w:val="13"/>
              <w:widowControl w:val="0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57176">
            <w:pPr>
              <w:pStyle w:val="13"/>
              <w:widowControl w:val="0"/>
              <w:rPr>
                <w:sz w:val="20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C4C2C">
            <w:pPr>
              <w:pStyle w:val="13"/>
              <w:widowControl w:val="0"/>
              <w:rPr>
                <w:sz w:val="20"/>
              </w:rPr>
            </w:pPr>
          </w:p>
        </w:tc>
      </w:tr>
    </w:tbl>
    <w:p w14:paraId="10444E6C">
      <w:pPr>
        <w:sectPr>
          <w:pgSz w:w="11906" w:h="16838"/>
          <w:pgMar w:top="1100" w:right="420" w:bottom="280" w:left="1280" w:header="0" w:footer="0" w:gutter="0"/>
          <w:pgNumType w:fmt="decimal"/>
          <w:cols w:space="720" w:num="1"/>
          <w:formProt w:val="0"/>
          <w:docGrid w:linePitch="100" w:charSpace="4096"/>
        </w:sectPr>
      </w:pPr>
    </w:p>
    <w:p w14:paraId="150A4683">
      <w:pPr>
        <w:pStyle w:val="2"/>
        <w:spacing w:before="83" w:after="0"/>
        <w:ind w:left="2163" w:right="0" w:firstLine="0"/>
        <w:rPr>
          <w:rFonts w:ascii="Cambria" w:hAnsi="Cambria"/>
        </w:rPr>
      </w:pPr>
      <w:r>
        <w:rPr>
          <w:rFonts w:ascii="Cambria" w:hAnsi="Cambria"/>
        </w:rPr>
        <w:t>СПИСОК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  <w:spacing w:val="-2"/>
        </w:rPr>
        <w:t>ЛИТЕРАТУРЫ</w:t>
      </w:r>
    </w:p>
    <w:p w14:paraId="0F6B11FD">
      <w:pPr>
        <w:pStyle w:val="12"/>
        <w:numPr>
          <w:ilvl w:val="0"/>
          <w:numId w:val="3"/>
        </w:numPr>
        <w:tabs>
          <w:tab w:val="left" w:pos="276"/>
          <w:tab w:val="left" w:pos="419"/>
        </w:tabs>
        <w:spacing w:before="40" w:after="0" w:line="266" w:lineRule="auto"/>
        <w:ind w:left="276" w:right="1374" w:hanging="137"/>
        <w:jc w:val="left"/>
        <w:rPr>
          <w:sz w:val="23"/>
        </w:rPr>
      </w:pPr>
      <w:r>
        <w:rPr>
          <w:color w:val="171717"/>
          <w:w w:val="105"/>
          <w:sz w:val="23"/>
        </w:rPr>
        <w:t>Внеурочная</w:t>
      </w:r>
      <w:r>
        <w:rPr>
          <w:color w:val="171717"/>
          <w:spacing w:val="-11"/>
          <w:w w:val="105"/>
          <w:sz w:val="23"/>
        </w:rPr>
        <w:t xml:space="preserve"> </w:t>
      </w:r>
      <w:r>
        <w:rPr>
          <w:color w:val="171717"/>
          <w:w w:val="105"/>
          <w:sz w:val="23"/>
        </w:rPr>
        <w:t>работа</w:t>
      </w:r>
      <w:r>
        <w:rPr>
          <w:color w:val="171717"/>
          <w:spacing w:val="-14"/>
          <w:w w:val="105"/>
          <w:sz w:val="23"/>
        </w:rPr>
        <w:t xml:space="preserve"> </w:t>
      </w:r>
      <w:r>
        <w:rPr>
          <w:color w:val="171717"/>
          <w:w w:val="105"/>
          <w:sz w:val="23"/>
        </w:rPr>
        <w:t>по</w:t>
      </w:r>
      <w:r>
        <w:rPr>
          <w:color w:val="171717"/>
          <w:spacing w:val="-13"/>
          <w:w w:val="105"/>
          <w:sz w:val="23"/>
        </w:rPr>
        <w:t xml:space="preserve"> </w:t>
      </w:r>
      <w:r>
        <w:rPr>
          <w:color w:val="171717"/>
          <w:w w:val="105"/>
          <w:sz w:val="23"/>
        </w:rPr>
        <w:t>физике.</w:t>
      </w:r>
      <w:r>
        <w:rPr>
          <w:color w:val="171717"/>
          <w:spacing w:val="-12"/>
          <w:w w:val="105"/>
          <w:sz w:val="23"/>
        </w:rPr>
        <w:t xml:space="preserve"> </w:t>
      </w:r>
      <w:r>
        <w:rPr>
          <w:color w:val="171717"/>
          <w:w w:val="105"/>
          <w:sz w:val="23"/>
        </w:rPr>
        <w:t>Под</w:t>
      </w:r>
      <w:r>
        <w:rPr>
          <w:color w:val="171717"/>
          <w:spacing w:val="-9"/>
          <w:w w:val="105"/>
          <w:sz w:val="23"/>
        </w:rPr>
        <w:t xml:space="preserve"> </w:t>
      </w:r>
      <w:r>
        <w:rPr>
          <w:color w:val="171717"/>
          <w:w w:val="105"/>
          <w:sz w:val="23"/>
        </w:rPr>
        <w:t>ред.</w:t>
      </w:r>
      <w:r>
        <w:rPr>
          <w:color w:val="171717"/>
          <w:spacing w:val="-12"/>
          <w:w w:val="105"/>
          <w:sz w:val="23"/>
        </w:rPr>
        <w:t xml:space="preserve"> </w:t>
      </w:r>
      <w:r>
        <w:rPr>
          <w:color w:val="171717"/>
          <w:w w:val="105"/>
          <w:sz w:val="23"/>
        </w:rPr>
        <w:t>О.Ф.Кабардина,</w:t>
      </w:r>
      <w:r>
        <w:rPr>
          <w:color w:val="171717"/>
          <w:spacing w:val="-12"/>
          <w:w w:val="105"/>
          <w:sz w:val="23"/>
        </w:rPr>
        <w:t xml:space="preserve"> </w:t>
      </w:r>
      <w:r>
        <w:rPr>
          <w:color w:val="171717"/>
          <w:w w:val="105"/>
          <w:sz w:val="23"/>
        </w:rPr>
        <w:t>Москва,</w:t>
      </w:r>
      <w:r>
        <w:rPr>
          <w:color w:val="171717"/>
          <w:spacing w:val="-16"/>
          <w:w w:val="105"/>
          <w:sz w:val="23"/>
        </w:rPr>
        <w:t xml:space="preserve"> </w:t>
      </w:r>
      <w:r>
        <w:rPr>
          <w:color w:val="171717"/>
          <w:w w:val="105"/>
          <w:sz w:val="23"/>
        </w:rPr>
        <w:t xml:space="preserve">«Просвещение», </w:t>
      </w:r>
      <w:r>
        <w:rPr>
          <w:color w:val="171717"/>
          <w:spacing w:val="-4"/>
          <w:w w:val="105"/>
          <w:sz w:val="23"/>
        </w:rPr>
        <w:t>1983</w:t>
      </w:r>
    </w:p>
    <w:p w14:paraId="203A6E0D">
      <w:pPr>
        <w:pStyle w:val="12"/>
        <w:numPr>
          <w:ilvl w:val="0"/>
          <w:numId w:val="3"/>
        </w:numPr>
        <w:tabs>
          <w:tab w:val="left" w:pos="419"/>
        </w:tabs>
        <w:spacing w:before="5" w:after="0" w:line="240" w:lineRule="auto"/>
        <w:ind w:left="419" w:right="0" w:hanging="280"/>
        <w:jc w:val="left"/>
        <w:rPr>
          <w:sz w:val="23"/>
        </w:rPr>
      </w:pPr>
      <w:r>
        <w:rPr>
          <w:color w:val="171717"/>
          <w:sz w:val="23"/>
        </w:rPr>
        <w:t>Внеклассная</w:t>
      </w:r>
      <w:r>
        <w:rPr>
          <w:color w:val="171717"/>
          <w:spacing w:val="41"/>
          <w:sz w:val="23"/>
        </w:rPr>
        <w:t xml:space="preserve"> </w:t>
      </w:r>
      <w:r>
        <w:rPr>
          <w:color w:val="171717"/>
          <w:sz w:val="23"/>
        </w:rPr>
        <w:t>работа</w:t>
      </w:r>
      <w:r>
        <w:rPr>
          <w:color w:val="171717"/>
          <w:spacing w:val="36"/>
          <w:sz w:val="23"/>
        </w:rPr>
        <w:t xml:space="preserve"> </w:t>
      </w:r>
      <w:r>
        <w:rPr>
          <w:color w:val="171717"/>
          <w:sz w:val="23"/>
        </w:rPr>
        <w:t>по</w:t>
      </w:r>
      <w:r>
        <w:rPr>
          <w:color w:val="171717"/>
          <w:spacing w:val="38"/>
          <w:sz w:val="23"/>
        </w:rPr>
        <w:t xml:space="preserve"> </w:t>
      </w:r>
      <w:r>
        <w:rPr>
          <w:color w:val="171717"/>
          <w:sz w:val="23"/>
        </w:rPr>
        <w:t>физике.</w:t>
      </w:r>
      <w:r>
        <w:rPr>
          <w:color w:val="171717"/>
          <w:spacing w:val="30"/>
          <w:sz w:val="23"/>
        </w:rPr>
        <w:t xml:space="preserve"> </w:t>
      </w:r>
      <w:r>
        <w:rPr>
          <w:color w:val="171717"/>
          <w:sz w:val="23"/>
        </w:rPr>
        <w:t>И.Я.Ланина.</w:t>
      </w:r>
      <w:r>
        <w:rPr>
          <w:color w:val="171717"/>
          <w:spacing w:val="30"/>
          <w:sz w:val="23"/>
        </w:rPr>
        <w:t xml:space="preserve"> </w:t>
      </w:r>
      <w:r>
        <w:rPr>
          <w:color w:val="171717"/>
          <w:sz w:val="23"/>
        </w:rPr>
        <w:t>Москва,</w:t>
      </w:r>
      <w:r>
        <w:rPr>
          <w:color w:val="171717"/>
          <w:spacing w:val="30"/>
          <w:sz w:val="23"/>
        </w:rPr>
        <w:t xml:space="preserve"> </w:t>
      </w:r>
      <w:r>
        <w:rPr>
          <w:color w:val="171717"/>
          <w:sz w:val="23"/>
        </w:rPr>
        <w:t>«Просвещение»,</w:t>
      </w:r>
      <w:r>
        <w:rPr>
          <w:color w:val="171717"/>
          <w:spacing w:val="31"/>
          <w:sz w:val="23"/>
        </w:rPr>
        <w:t xml:space="preserve"> </w:t>
      </w:r>
      <w:r>
        <w:rPr>
          <w:color w:val="171717"/>
          <w:spacing w:val="-4"/>
          <w:sz w:val="23"/>
        </w:rPr>
        <w:t>1987</w:t>
      </w:r>
    </w:p>
    <w:p w14:paraId="7B817662">
      <w:pPr>
        <w:pStyle w:val="12"/>
        <w:numPr>
          <w:ilvl w:val="0"/>
          <w:numId w:val="3"/>
        </w:numPr>
        <w:tabs>
          <w:tab w:val="left" w:pos="419"/>
        </w:tabs>
        <w:spacing w:before="31" w:after="0" w:line="240" w:lineRule="auto"/>
        <w:ind w:left="419" w:right="0" w:hanging="280"/>
        <w:jc w:val="left"/>
        <w:rPr>
          <w:sz w:val="23"/>
        </w:rPr>
      </w:pPr>
      <w:r>
        <w:rPr>
          <w:color w:val="171717"/>
          <w:sz w:val="23"/>
        </w:rPr>
        <w:t>Формирование</w:t>
      </w:r>
      <w:r>
        <w:rPr>
          <w:color w:val="171717"/>
          <w:spacing w:val="25"/>
          <w:sz w:val="23"/>
        </w:rPr>
        <w:t xml:space="preserve"> </w:t>
      </w:r>
      <w:r>
        <w:rPr>
          <w:color w:val="171717"/>
          <w:sz w:val="23"/>
        </w:rPr>
        <w:t>познавательных</w:t>
      </w:r>
      <w:r>
        <w:rPr>
          <w:color w:val="171717"/>
          <w:spacing w:val="28"/>
          <w:sz w:val="23"/>
        </w:rPr>
        <w:t xml:space="preserve"> </w:t>
      </w:r>
      <w:r>
        <w:rPr>
          <w:color w:val="171717"/>
          <w:sz w:val="23"/>
        </w:rPr>
        <w:t>интересов</w:t>
      </w:r>
      <w:r>
        <w:rPr>
          <w:color w:val="171717"/>
          <w:spacing w:val="62"/>
          <w:sz w:val="23"/>
        </w:rPr>
        <w:t xml:space="preserve"> </w:t>
      </w:r>
      <w:r>
        <w:rPr>
          <w:color w:val="171717"/>
          <w:sz w:val="23"/>
        </w:rPr>
        <w:t>учащихся.</w:t>
      </w:r>
      <w:r>
        <w:rPr>
          <w:color w:val="171717"/>
          <w:spacing w:val="41"/>
          <w:sz w:val="23"/>
        </w:rPr>
        <w:t xml:space="preserve"> </w:t>
      </w:r>
      <w:r>
        <w:rPr>
          <w:color w:val="171717"/>
          <w:sz w:val="23"/>
        </w:rPr>
        <w:t>И.Я</w:t>
      </w:r>
      <w:r>
        <w:rPr>
          <w:color w:val="171717"/>
          <w:spacing w:val="43"/>
          <w:sz w:val="23"/>
        </w:rPr>
        <w:t xml:space="preserve"> </w:t>
      </w:r>
      <w:r>
        <w:rPr>
          <w:color w:val="171717"/>
          <w:sz w:val="23"/>
        </w:rPr>
        <w:t>Ланина.</w:t>
      </w:r>
      <w:r>
        <w:rPr>
          <w:color w:val="171717"/>
          <w:spacing w:val="42"/>
          <w:sz w:val="23"/>
        </w:rPr>
        <w:t xml:space="preserve"> </w:t>
      </w:r>
      <w:r>
        <w:rPr>
          <w:color w:val="171717"/>
          <w:spacing w:val="-2"/>
          <w:sz w:val="23"/>
        </w:rPr>
        <w:t>Москва,</w:t>
      </w:r>
    </w:p>
    <w:p w14:paraId="7CEF13CD">
      <w:pPr>
        <w:pStyle w:val="7"/>
        <w:spacing w:before="31" w:after="0"/>
        <w:ind w:left="276" w:right="0" w:firstLine="0"/>
      </w:pPr>
      <w:r>
        <w:rPr>
          <w:color w:val="171717"/>
        </w:rPr>
        <w:t>«Просвещение»,</w:t>
      </w:r>
      <w:r>
        <w:rPr>
          <w:color w:val="171717"/>
          <w:spacing w:val="42"/>
        </w:rPr>
        <w:t xml:space="preserve"> </w:t>
      </w:r>
      <w:r>
        <w:rPr>
          <w:color w:val="171717"/>
        </w:rPr>
        <w:t>1987</w:t>
      </w:r>
      <w:r>
        <w:rPr>
          <w:color w:val="171717"/>
          <w:spacing w:val="39"/>
        </w:rPr>
        <w:t xml:space="preserve"> </w:t>
      </w:r>
      <w:r>
        <w:rPr>
          <w:color w:val="171717"/>
          <w:spacing w:val="-5"/>
        </w:rPr>
        <w:t>г.</w:t>
      </w:r>
    </w:p>
    <w:p w14:paraId="32973ADA">
      <w:pPr>
        <w:pStyle w:val="12"/>
        <w:numPr>
          <w:ilvl w:val="0"/>
          <w:numId w:val="3"/>
        </w:numPr>
        <w:tabs>
          <w:tab w:val="left" w:pos="455"/>
        </w:tabs>
        <w:spacing w:before="38" w:after="0" w:line="240" w:lineRule="auto"/>
        <w:ind w:left="455" w:right="0" w:hanging="316"/>
        <w:jc w:val="left"/>
        <w:rPr>
          <w:sz w:val="23"/>
        </w:rPr>
      </w:pPr>
      <w:r>
        <w:rPr>
          <w:color w:val="171717"/>
          <w:w w:val="105"/>
          <w:sz w:val="23"/>
        </w:rPr>
        <w:t>Вечера</w:t>
      </w:r>
      <w:r>
        <w:rPr>
          <w:color w:val="171717"/>
          <w:spacing w:val="-15"/>
          <w:w w:val="105"/>
          <w:sz w:val="23"/>
        </w:rPr>
        <w:t xml:space="preserve"> </w:t>
      </w:r>
      <w:r>
        <w:rPr>
          <w:color w:val="171717"/>
          <w:w w:val="105"/>
          <w:sz w:val="23"/>
        </w:rPr>
        <w:t>по</w:t>
      </w:r>
      <w:r>
        <w:rPr>
          <w:color w:val="171717"/>
          <w:spacing w:val="-12"/>
          <w:w w:val="105"/>
          <w:sz w:val="23"/>
        </w:rPr>
        <w:t xml:space="preserve"> </w:t>
      </w:r>
      <w:r>
        <w:rPr>
          <w:color w:val="171717"/>
          <w:w w:val="105"/>
          <w:sz w:val="23"/>
        </w:rPr>
        <w:t>физике</w:t>
      </w:r>
      <w:r>
        <w:rPr>
          <w:color w:val="171717"/>
          <w:spacing w:val="-14"/>
          <w:w w:val="105"/>
          <w:sz w:val="23"/>
        </w:rPr>
        <w:t xml:space="preserve"> </w:t>
      </w:r>
      <w:r>
        <w:rPr>
          <w:color w:val="171717"/>
          <w:w w:val="105"/>
          <w:sz w:val="23"/>
        </w:rPr>
        <w:t>в</w:t>
      </w:r>
      <w:r>
        <w:rPr>
          <w:color w:val="171717"/>
          <w:spacing w:val="-7"/>
          <w:w w:val="105"/>
          <w:sz w:val="23"/>
        </w:rPr>
        <w:t xml:space="preserve"> </w:t>
      </w:r>
      <w:r>
        <w:rPr>
          <w:color w:val="171717"/>
          <w:w w:val="105"/>
          <w:sz w:val="23"/>
        </w:rPr>
        <w:t>средней</w:t>
      </w:r>
      <w:r>
        <w:rPr>
          <w:color w:val="171717"/>
          <w:spacing w:val="-7"/>
          <w:w w:val="105"/>
          <w:sz w:val="23"/>
        </w:rPr>
        <w:t xml:space="preserve"> </w:t>
      </w:r>
      <w:r>
        <w:rPr>
          <w:color w:val="171717"/>
          <w:w w:val="105"/>
          <w:sz w:val="23"/>
        </w:rPr>
        <w:t>школе.</w:t>
      </w:r>
      <w:r>
        <w:rPr>
          <w:color w:val="171717"/>
          <w:spacing w:val="-15"/>
          <w:w w:val="105"/>
          <w:sz w:val="23"/>
        </w:rPr>
        <w:t xml:space="preserve"> </w:t>
      </w:r>
      <w:r>
        <w:rPr>
          <w:color w:val="171717"/>
          <w:w w:val="105"/>
          <w:sz w:val="23"/>
        </w:rPr>
        <w:t>Э.В.Браверман.</w:t>
      </w:r>
      <w:r>
        <w:rPr>
          <w:color w:val="171717"/>
          <w:spacing w:val="-11"/>
          <w:w w:val="105"/>
          <w:sz w:val="23"/>
        </w:rPr>
        <w:t xml:space="preserve"> </w:t>
      </w:r>
      <w:r>
        <w:rPr>
          <w:color w:val="171717"/>
          <w:w w:val="105"/>
          <w:sz w:val="23"/>
        </w:rPr>
        <w:t>Москва,</w:t>
      </w:r>
      <w:r>
        <w:rPr>
          <w:color w:val="171717"/>
          <w:spacing w:val="-11"/>
          <w:w w:val="105"/>
          <w:sz w:val="23"/>
        </w:rPr>
        <w:t xml:space="preserve"> </w:t>
      </w:r>
      <w:r>
        <w:rPr>
          <w:color w:val="171717"/>
          <w:w w:val="105"/>
          <w:sz w:val="23"/>
        </w:rPr>
        <w:t>«Просвещение»,</w:t>
      </w:r>
      <w:r>
        <w:rPr>
          <w:color w:val="171717"/>
          <w:spacing w:val="-10"/>
          <w:w w:val="105"/>
          <w:sz w:val="23"/>
        </w:rPr>
        <w:t xml:space="preserve"> </w:t>
      </w:r>
      <w:r>
        <w:rPr>
          <w:color w:val="171717"/>
          <w:w w:val="105"/>
          <w:sz w:val="23"/>
        </w:rPr>
        <w:t>1989</w:t>
      </w:r>
      <w:r>
        <w:rPr>
          <w:color w:val="171717"/>
          <w:spacing w:val="-12"/>
          <w:w w:val="105"/>
          <w:sz w:val="23"/>
        </w:rPr>
        <w:t xml:space="preserve"> </w:t>
      </w:r>
      <w:r>
        <w:rPr>
          <w:color w:val="171717"/>
          <w:spacing w:val="-5"/>
          <w:w w:val="105"/>
          <w:sz w:val="23"/>
        </w:rPr>
        <w:t>г.</w:t>
      </w:r>
    </w:p>
    <w:p w14:paraId="21D25BEC">
      <w:pPr>
        <w:pStyle w:val="12"/>
        <w:numPr>
          <w:ilvl w:val="0"/>
          <w:numId w:val="3"/>
        </w:numPr>
        <w:tabs>
          <w:tab w:val="left" w:pos="276"/>
          <w:tab w:val="left" w:pos="419"/>
        </w:tabs>
        <w:spacing w:before="31" w:after="0" w:line="278" w:lineRule="auto"/>
        <w:ind w:left="276" w:right="1209" w:hanging="137"/>
        <w:jc w:val="left"/>
        <w:rPr>
          <w:sz w:val="23"/>
        </w:rPr>
      </w:pPr>
      <w:r>
        <w:rPr>
          <w:color w:val="171717"/>
          <w:w w:val="105"/>
          <w:sz w:val="23"/>
        </w:rPr>
        <w:t>Фронтальные</w:t>
      </w:r>
      <w:r>
        <w:rPr>
          <w:color w:val="171717"/>
          <w:spacing w:val="-16"/>
          <w:w w:val="105"/>
          <w:sz w:val="23"/>
        </w:rPr>
        <w:t xml:space="preserve"> </w:t>
      </w:r>
      <w:r>
        <w:rPr>
          <w:color w:val="171717"/>
          <w:w w:val="105"/>
          <w:sz w:val="23"/>
        </w:rPr>
        <w:t>экспериментальные</w:t>
      </w:r>
      <w:r>
        <w:rPr>
          <w:color w:val="171717"/>
          <w:spacing w:val="-10"/>
          <w:w w:val="105"/>
          <w:sz w:val="23"/>
        </w:rPr>
        <w:t xml:space="preserve"> </w:t>
      </w:r>
      <w:r>
        <w:rPr>
          <w:color w:val="171717"/>
          <w:w w:val="105"/>
          <w:sz w:val="23"/>
        </w:rPr>
        <w:t>задания</w:t>
      </w:r>
      <w:r>
        <w:rPr>
          <w:color w:val="171717"/>
          <w:spacing w:val="-13"/>
          <w:w w:val="105"/>
          <w:sz w:val="23"/>
        </w:rPr>
        <w:t xml:space="preserve"> </w:t>
      </w:r>
      <w:r>
        <w:rPr>
          <w:color w:val="171717"/>
          <w:w w:val="105"/>
          <w:sz w:val="23"/>
        </w:rPr>
        <w:t>по</w:t>
      </w:r>
      <w:r>
        <w:rPr>
          <w:color w:val="171717"/>
          <w:spacing w:val="-9"/>
          <w:w w:val="105"/>
          <w:sz w:val="23"/>
        </w:rPr>
        <w:t xml:space="preserve"> </w:t>
      </w:r>
      <w:r>
        <w:rPr>
          <w:color w:val="171717"/>
          <w:w w:val="105"/>
          <w:sz w:val="23"/>
        </w:rPr>
        <w:t>физике</w:t>
      </w:r>
      <w:r>
        <w:rPr>
          <w:color w:val="171717"/>
          <w:spacing w:val="-16"/>
          <w:w w:val="105"/>
          <w:sz w:val="23"/>
        </w:rPr>
        <w:t xml:space="preserve"> </w:t>
      </w:r>
      <w:r>
        <w:rPr>
          <w:color w:val="171717"/>
          <w:w w:val="105"/>
          <w:sz w:val="23"/>
        </w:rPr>
        <w:t>в</w:t>
      </w:r>
      <w:r>
        <w:rPr>
          <w:color w:val="171717"/>
          <w:spacing w:val="-9"/>
          <w:w w:val="105"/>
          <w:sz w:val="23"/>
        </w:rPr>
        <w:t xml:space="preserve"> </w:t>
      </w:r>
      <w:r>
        <w:rPr>
          <w:color w:val="171717"/>
          <w:w w:val="105"/>
          <w:sz w:val="23"/>
        </w:rPr>
        <w:t>6–7</w:t>
      </w:r>
      <w:r>
        <w:rPr>
          <w:color w:val="171717"/>
          <w:spacing w:val="-9"/>
          <w:w w:val="105"/>
          <w:sz w:val="23"/>
        </w:rPr>
        <w:t xml:space="preserve"> </w:t>
      </w:r>
      <w:r>
        <w:rPr>
          <w:color w:val="171717"/>
          <w:w w:val="105"/>
          <w:sz w:val="23"/>
        </w:rPr>
        <w:t>классах</w:t>
      </w:r>
      <w:r>
        <w:rPr>
          <w:color w:val="171717"/>
          <w:spacing w:val="-3"/>
          <w:w w:val="105"/>
          <w:sz w:val="23"/>
        </w:rPr>
        <w:t xml:space="preserve"> </w:t>
      </w:r>
      <w:r>
        <w:rPr>
          <w:color w:val="171717"/>
          <w:w w:val="105"/>
          <w:sz w:val="23"/>
        </w:rPr>
        <w:t>средней</w:t>
      </w:r>
      <w:r>
        <w:rPr>
          <w:color w:val="171717"/>
          <w:spacing w:val="-10"/>
          <w:w w:val="105"/>
          <w:sz w:val="23"/>
        </w:rPr>
        <w:t xml:space="preserve"> </w:t>
      </w:r>
      <w:r>
        <w:rPr>
          <w:color w:val="171717"/>
          <w:w w:val="105"/>
          <w:sz w:val="23"/>
        </w:rPr>
        <w:t>школы. Буров В.Б., Кабанов С. Ф., Свиридов В. И.– М.: Просвещение, 1981.</w:t>
      </w:r>
    </w:p>
    <w:sectPr>
      <w:pgSz w:w="11906" w:h="16838"/>
      <w:pgMar w:top="1040" w:right="420" w:bottom="280" w:left="1280" w:header="0" w:footer="0" w:gutter="0"/>
      <w:pgNumType w:fmt="decimal"/>
      <w:cols w:space="720" w:num="1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"/>
      <w:lvlJc w:val="left"/>
      <w:pPr>
        <w:tabs>
          <w:tab w:val="left" w:pos="0"/>
        </w:tabs>
        <w:ind w:left="1140" w:hanging="360"/>
      </w:pPr>
      <w:rPr>
        <w:rFonts w:hint="default" w:ascii="Symbol" w:hAnsi="Symbol" w:cs="Symbol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2046" w:hanging="360"/>
      </w:pPr>
      <w:rPr>
        <w:rFonts w:hint="default" w:ascii="Symbol" w:hAnsi="Symbol" w:cs="Symbol"/>
        <w:lang w:val="ru-RU" w:eastAsia="en-US" w:bidi="ar-SA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2953" w:hanging="360"/>
      </w:pPr>
      <w:rPr>
        <w:rFonts w:hint="default" w:ascii="Symbol" w:hAnsi="Symbol" w:cs="Symbol"/>
        <w:lang w:val="ru-RU" w:eastAsia="en-US" w:bidi="ar-SA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3860" w:hanging="360"/>
      </w:pPr>
      <w:rPr>
        <w:rFonts w:hint="default" w:ascii="Symbol" w:hAnsi="Symbol" w:cs="Symbol"/>
        <w:lang w:val="ru-RU" w:eastAsia="en-US" w:bidi="ar-SA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4767" w:hanging="360"/>
      </w:pPr>
      <w:rPr>
        <w:rFonts w:hint="default" w:ascii="Symbol" w:hAnsi="Symbol" w:cs="Symbol"/>
        <w:lang w:val="ru-RU" w:eastAsia="en-US" w:bidi="ar-SA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5674" w:hanging="360"/>
      </w:pPr>
      <w:rPr>
        <w:rFonts w:hint="default" w:ascii="Symbol" w:hAnsi="Symbol" w:cs="Symbol"/>
        <w:lang w:val="ru-RU" w:eastAsia="en-US" w:bidi="ar-SA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6581" w:hanging="360"/>
      </w:pPr>
      <w:rPr>
        <w:rFonts w:hint="default" w:ascii="Symbol" w:hAnsi="Symbol" w:cs="Symbol"/>
        <w:lang w:val="ru-RU" w:eastAsia="en-US" w:bidi="ar-SA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7488" w:hanging="360"/>
      </w:pPr>
      <w:rPr>
        <w:rFonts w:hint="default" w:ascii="Symbol" w:hAnsi="Symbol" w:cs="Symbol"/>
        <w:lang w:val="ru-RU" w:eastAsia="en-US" w:bidi="ar-SA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8395" w:hanging="360"/>
      </w:pPr>
      <w:rPr>
        <w:rFonts w:hint="default" w:ascii="Symbol" w:hAnsi="Symbol" w:cs="Symbol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•"/>
      <w:lvlJc w:val="left"/>
      <w:pPr>
        <w:tabs>
          <w:tab w:val="left" w:pos="0"/>
        </w:tabs>
        <w:ind w:left="420" w:hanging="245"/>
      </w:pPr>
      <w:rPr>
        <w:rFonts w:hint="default" w:ascii="Times New Roman" w:hAnsi="Times New Roman" w:cs="Times New Roman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1398" w:hanging="245"/>
      </w:pPr>
      <w:rPr>
        <w:rFonts w:hint="default" w:ascii="Symbol" w:hAnsi="Symbol" w:cs="Symbol"/>
        <w:lang w:val="ru-RU" w:eastAsia="en-US" w:bidi="ar-SA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2377" w:hanging="245"/>
      </w:pPr>
      <w:rPr>
        <w:rFonts w:hint="default" w:ascii="Symbol" w:hAnsi="Symbol" w:cs="Symbol"/>
        <w:lang w:val="ru-RU" w:eastAsia="en-US" w:bidi="ar-SA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3356" w:hanging="245"/>
      </w:pPr>
      <w:rPr>
        <w:rFonts w:hint="default" w:ascii="Symbol" w:hAnsi="Symbol" w:cs="Symbol"/>
        <w:lang w:val="ru-RU" w:eastAsia="en-US" w:bidi="ar-SA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4335" w:hanging="245"/>
      </w:pPr>
      <w:rPr>
        <w:rFonts w:hint="default" w:ascii="Symbol" w:hAnsi="Symbol" w:cs="Symbol"/>
        <w:lang w:val="ru-RU" w:eastAsia="en-US" w:bidi="ar-SA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5314" w:hanging="245"/>
      </w:pPr>
      <w:rPr>
        <w:rFonts w:hint="default" w:ascii="Symbol" w:hAnsi="Symbol" w:cs="Symbol"/>
        <w:lang w:val="ru-RU" w:eastAsia="en-US" w:bidi="ar-SA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6293" w:hanging="245"/>
      </w:pPr>
      <w:rPr>
        <w:rFonts w:hint="default" w:ascii="Symbol" w:hAnsi="Symbol" w:cs="Symbol"/>
        <w:lang w:val="ru-RU" w:eastAsia="en-US" w:bidi="ar-SA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7272" w:hanging="245"/>
      </w:pPr>
      <w:rPr>
        <w:rFonts w:hint="default" w:ascii="Symbol" w:hAnsi="Symbol" w:cs="Symbol"/>
        <w:lang w:val="ru-RU" w:eastAsia="en-US" w:bidi="ar-SA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8251" w:hanging="245"/>
      </w:pPr>
      <w:rPr>
        <w:rFonts w:hint="default" w:ascii="Symbol" w:hAnsi="Symbol" w:cs="Symbol"/>
        <w:lang w:val="ru-RU" w:eastAsia="en-US" w:bidi="ar-SA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tabs>
          <w:tab w:val="left" w:pos="0"/>
        </w:tabs>
        <w:ind w:left="276" w:hanging="281"/>
      </w:pPr>
      <w:rPr>
        <w:rFonts w:ascii="Times New Roman" w:hAnsi="Times New Roman" w:eastAsia="Times New Roman" w:cs="Times New Roman"/>
        <w:b w:val="0"/>
        <w:bCs w:val="0"/>
        <w:i w:val="0"/>
        <w:iCs w:val="0"/>
        <w:color w:val="171717"/>
        <w:spacing w:val="0"/>
        <w:w w:val="103"/>
        <w:sz w:val="23"/>
        <w:szCs w:val="23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1272" w:hanging="281"/>
      </w:pPr>
      <w:rPr>
        <w:rFonts w:hint="default" w:ascii="Symbol" w:hAnsi="Symbol" w:cs="Symbol"/>
        <w:lang w:val="ru-RU" w:eastAsia="en-US" w:bidi="ar-SA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2265" w:hanging="281"/>
      </w:pPr>
      <w:rPr>
        <w:rFonts w:hint="default" w:ascii="Symbol" w:hAnsi="Symbol" w:cs="Symbol"/>
        <w:lang w:val="ru-RU" w:eastAsia="en-US" w:bidi="ar-SA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3258" w:hanging="281"/>
      </w:pPr>
      <w:rPr>
        <w:rFonts w:hint="default" w:ascii="Symbol" w:hAnsi="Symbol" w:cs="Symbol"/>
        <w:lang w:val="ru-RU" w:eastAsia="en-US" w:bidi="ar-SA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4251" w:hanging="281"/>
      </w:pPr>
      <w:rPr>
        <w:rFonts w:hint="default" w:ascii="Symbol" w:hAnsi="Symbol" w:cs="Symbol"/>
        <w:lang w:val="ru-RU" w:eastAsia="en-US" w:bidi="ar-SA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5244" w:hanging="281"/>
      </w:pPr>
      <w:rPr>
        <w:rFonts w:hint="default" w:ascii="Symbol" w:hAnsi="Symbol" w:cs="Symbol"/>
        <w:lang w:val="ru-RU" w:eastAsia="en-US" w:bidi="ar-SA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6237" w:hanging="281"/>
      </w:pPr>
      <w:rPr>
        <w:rFonts w:hint="default" w:ascii="Symbol" w:hAnsi="Symbol" w:cs="Symbol"/>
        <w:lang w:val="ru-RU" w:eastAsia="en-US" w:bidi="ar-SA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7230" w:hanging="281"/>
      </w:pPr>
      <w:rPr>
        <w:rFonts w:hint="default" w:ascii="Symbol" w:hAnsi="Symbol" w:cs="Symbol"/>
        <w:lang w:val="ru-RU" w:eastAsia="en-US" w:bidi="ar-SA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8223" w:hanging="281"/>
      </w:pPr>
      <w:rPr>
        <w:rFonts w:hint="default" w:ascii="Symbol" w:hAnsi="Symbol" w:cs="Symbol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000000"/>
    <w:rsid w:val="1A0B516B"/>
    <w:rsid w:val="1A5A60CA"/>
    <w:rsid w:val="551B3D46"/>
    <w:rsid w:val="7FFB42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suppressAutoHyphens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314" w:right="0" w:firstLine="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3">
    <w:name w:val="heading 2"/>
    <w:basedOn w:val="1"/>
    <w:qFormat/>
    <w:uiPriority w:val="1"/>
    <w:pPr>
      <w:ind w:left="420" w:right="0" w:firstLine="0"/>
      <w:outlineLvl w:val="2"/>
    </w:pPr>
    <w:rPr>
      <w:rFonts w:ascii="Times New Roman" w:hAnsi="Times New Roman" w:eastAsia="Times New Roman" w:cs="Times New Roman"/>
      <w:b/>
      <w:bCs/>
      <w:sz w:val="23"/>
      <w:szCs w:val="23"/>
      <w:lang w:val="ru-RU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3"/>
      <w:szCs w:val="23"/>
      <w:lang w:val="ru-RU" w:eastAsia="en-US" w:bidi="ar-SA"/>
    </w:rPr>
  </w:style>
  <w:style w:type="paragraph" w:styleId="8">
    <w:name w:val="Title"/>
    <w:basedOn w:val="1"/>
    <w:qFormat/>
    <w:uiPriority w:val="1"/>
    <w:pPr>
      <w:spacing w:before="240" w:after="0"/>
      <w:ind w:left="1634" w:right="1264" w:firstLine="787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type="paragraph" w:styleId="9">
    <w:name w:val="List"/>
    <w:basedOn w:val="7"/>
    <w:uiPriority w:val="0"/>
    <w:rPr>
      <w:rFonts w:cs="Mangal"/>
    </w:rPr>
  </w:style>
  <w:style w:type="paragraph" w:customStyle="1" w:styleId="10">
    <w:name w:val="Заголовок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1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12">
    <w:name w:val="List Paragraph"/>
    <w:basedOn w:val="1"/>
    <w:qFormat/>
    <w:uiPriority w:val="1"/>
    <w:pPr>
      <w:ind w:left="1140" w:right="0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3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Heading 1"/>
    <w:basedOn w:val="1"/>
    <w:qFormat/>
    <w:uiPriority w:val="1"/>
    <w:pPr>
      <w:ind w:left="1077"/>
      <w:outlineLvl w:val="1"/>
    </w:pPr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2414</Words>
  <Characters>16651</Characters>
  <Paragraphs>292</Paragraphs>
  <TotalTime>0</TotalTime>
  <ScaleCrop>false</ScaleCrop>
  <LinksUpToDate>false</LinksUpToDate>
  <CharactersWithSpaces>18762</CharactersWithSpaces>
  <Application>WPS Office_12.2.0.22222_F1E327BC-269C-435d-A152-05C5408002CA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2024-09-04T13:15:00Z</dcterms:created>
  <dc:creator>Галина Полтанов�</dc:creator>
  <cp:lastModifiedBy>Галина Полтанов�</cp:lastModifiedBy>
  <dcterms:modified xsi:type="dcterms:W3CDTF">2025-09-10T11:37:53Z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2024-09-04T00:00:00Z</vt:filetime>
  </property>
  <property fmtid="{D5CDD505-2E9C-101B-9397-08002B2CF9AE}" pid="3" name="Producer">
    <vt:lpwstr>iLovePDF</vt:lpwstr>
  </property>
  <property fmtid="{D5CDD505-2E9C-101B-9397-08002B2CF9AE}" pid="4" name="KSOProductBuildVer">
    <vt:lpwstr>1049-12.2.0.22222</vt:lpwstr>
  </property>
  <property fmtid="{D5CDD505-2E9C-101B-9397-08002B2CF9AE}" pid="5" name="ICV">
    <vt:lpwstr>72AEE14496BF46E886DE51263572BBDE_13</vt:lpwstr>
  </property>
</Properties>
</file>